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60DEC" w14:textId="492B3095" w:rsidR="00592FFF" w:rsidRPr="005B44C7" w:rsidRDefault="001422C5" w:rsidP="00EA687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  <w:bookmarkStart w:id="0" w:name="согласие_на_обработку_персональны_35c08f"/>
      <w:r w:rsidRPr="005B44C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СОГЛАСИЕ</w:t>
      </w:r>
    </w:p>
    <w:p w14:paraId="3AA11451" w14:textId="77777777" w:rsidR="00592FFF" w:rsidRPr="005B44C7" w:rsidRDefault="001422C5" w:rsidP="00EA687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  <w:r w:rsidRPr="005B44C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на обработку персональных данных</w:t>
      </w:r>
      <w:bookmarkEnd w:id="0"/>
    </w:p>
    <w:p w14:paraId="1707B160" w14:textId="77777777" w:rsidR="00EA6875" w:rsidRPr="005B44C7" w:rsidRDefault="00EA6875" w:rsidP="00EA687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</w:p>
    <w:p w14:paraId="50952B63" w14:textId="6726AC40" w:rsidR="00592FFF" w:rsidRPr="005B44C7" w:rsidRDefault="001422C5" w:rsidP="006366C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  <w:bookmarkStart w:id="1" w:name="bm_1_субъект_персональных_данных"/>
      <w:r w:rsidRPr="005B44C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 xml:space="preserve">1. </w:t>
      </w:r>
      <w:r w:rsidR="00EA6875" w:rsidRPr="005B44C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ab/>
      </w:r>
      <w:r w:rsidRPr="005B44C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Субъект персональных данных</w:t>
      </w:r>
      <w:bookmarkEnd w:id="1"/>
    </w:p>
    <w:p w14:paraId="13426587" w14:textId="12F68858" w:rsidR="00A77030" w:rsidRPr="005B44C7" w:rsidRDefault="001422C5" w:rsidP="009019A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bookmarkStart w:id="2" w:name="bm_2_оператор_персональных_данных"/>
      <w:r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Субъектом персональных данных в рамках настоящего Согласия является пользователь Сайта </w:t>
      </w:r>
      <w:proofErr w:type="spellStart"/>
      <w:r w:rsidR="009C782F" w:rsidRPr="005B44C7">
        <w:rPr>
          <w:rFonts w:ascii="Times New Roman" w:hAnsi="Times New Roman" w:cs="Times New Roman"/>
          <w:b/>
          <w:bCs/>
          <w:sz w:val="20"/>
          <w:szCs w:val="20"/>
          <w:lang w:val="ru-RU"/>
        </w:rPr>
        <w:t>выпускнойвечер.рф</w:t>
      </w:r>
      <w:proofErr w:type="spellEnd"/>
      <w:r w:rsidR="009C782F"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, </w:t>
      </w:r>
      <w:r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заполнивший форму и предоставивший свои персональные данные (фамилия, имя, отчество, телефон, адрес электронной почты (</w:t>
      </w:r>
      <w:r w:rsidRPr="005B44C7">
        <w:rPr>
          <w:rFonts w:ascii="Times New Roman" w:hAnsi="Times New Roman" w:cs="Times New Roman"/>
          <w:color w:val="000000" w:themeColor="text1"/>
          <w:sz w:val="20"/>
          <w:szCs w:val="20"/>
        </w:rPr>
        <w:t>e</w:t>
      </w:r>
      <w:r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‑</w:t>
      </w:r>
      <w:r w:rsidRPr="005B44C7">
        <w:rPr>
          <w:rFonts w:ascii="Times New Roman" w:hAnsi="Times New Roman" w:cs="Times New Roman"/>
          <w:color w:val="000000" w:themeColor="text1"/>
          <w:sz w:val="20"/>
          <w:szCs w:val="20"/>
        </w:rPr>
        <w:t>mail</w:t>
      </w:r>
      <w:r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) и иные сведения, указанные в форме).</w:t>
      </w:r>
    </w:p>
    <w:p w14:paraId="099F3732" w14:textId="51AB06B7" w:rsidR="00592FFF" w:rsidRPr="005B44C7" w:rsidRDefault="001422C5" w:rsidP="006366C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  <w:r w:rsidRPr="005B44C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 xml:space="preserve">2. </w:t>
      </w:r>
      <w:r w:rsidR="00EA6875" w:rsidRPr="005B44C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ab/>
      </w:r>
      <w:r w:rsidRPr="005B44C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Оператор персональных данных</w:t>
      </w:r>
      <w:bookmarkEnd w:id="2"/>
    </w:p>
    <w:p w14:paraId="2F5DCCB1" w14:textId="77777777" w:rsidR="00DD2A04" w:rsidRPr="005B44C7" w:rsidRDefault="001422C5" w:rsidP="00EA687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Я, являясь Субъектом персональных данных, даю настоящее согласие</w:t>
      </w:r>
      <w:r w:rsidR="00DD2A04"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:</w:t>
      </w:r>
      <w:r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</w:p>
    <w:p w14:paraId="5A25CB94" w14:textId="63AB1BA5" w:rsidR="00A77030" w:rsidRPr="005B44C7" w:rsidRDefault="009C782F" w:rsidP="009C782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5B44C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ОБЩЕСТВУ С ОГРАНИЧЕННОЙ ОТВЕТСТВЕННОСТЬЮ "МСГ ЭНТЕРТАЙМЕНТ" (сокращенное наименование: </w:t>
      </w:r>
      <w:r w:rsidRPr="005B44C7">
        <w:rPr>
          <w:rFonts w:ascii="Times New Roman" w:hAnsi="Times New Roman" w:cs="Times New Roman"/>
          <w:sz w:val="20"/>
          <w:szCs w:val="20"/>
          <w:lang w:val="ru-RU"/>
        </w:rPr>
        <w:t xml:space="preserve">ООО «МСГ ЭНТЕРТАЙМЕНТ», </w:t>
      </w:r>
      <w:r w:rsidRPr="005B44C7">
        <w:rPr>
          <w:rStyle w:val="FontStyle14"/>
          <w:rFonts w:eastAsia="MS Mincho"/>
          <w:sz w:val="20"/>
          <w:szCs w:val="20"/>
          <w:lang w:val="ru-RU"/>
        </w:rPr>
        <w:t>ИНН/</w:t>
      </w:r>
      <w:r w:rsidRPr="005B44C7">
        <w:rPr>
          <w:rFonts w:ascii="Times New Roman" w:eastAsia="MS Mincho" w:hAnsi="Times New Roman" w:cs="Times New Roman"/>
          <w:sz w:val="20"/>
          <w:szCs w:val="20"/>
          <w:lang w:val="ru-RU"/>
        </w:rPr>
        <w:t>КПП</w:t>
      </w:r>
      <w:r w:rsidRPr="005B44C7">
        <w:rPr>
          <w:rStyle w:val="FontStyle14"/>
          <w:rFonts w:eastAsia="MS Mincho"/>
          <w:sz w:val="20"/>
          <w:szCs w:val="20"/>
          <w:lang w:val="ru-RU"/>
        </w:rPr>
        <w:t xml:space="preserve">:  </w:t>
      </w:r>
      <w:r w:rsidRPr="005B44C7">
        <w:rPr>
          <w:rFonts w:ascii="Times New Roman" w:hAnsi="Times New Roman" w:cs="Times New Roman"/>
          <w:sz w:val="20"/>
          <w:szCs w:val="20"/>
          <w:lang w:val="ru-RU"/>
        </w:rPr>
        <w:t>9701171064</w:t>
      </w:r>
      <w:r w:rsidRPr="005B44C7">
        <w:rPr>
          <w:rStyle w:val="FontStyle14"/>
          <w:rFonts w:eastAsia="MS Mincho"/>
          <w:sz w:val="20"/>
          <w:szCs w:val="20"/>
          <w:lang w:val="ru-RU"/>
        </w:rPr>
        <w:t>/</w:t>
      </w:r>
      <w:r w:rsidRPr="005B44C7">
        <w:rPr>
          <w:rFonts w:ascii="Times New Roman" w:hAnsi="Times New Roman" w:cs="Times New Roman"/>
          <w:sz w:val="20"/>
          <w:szCs w:val="20"/>
          <w:lang w:val="ru-RU"/>
        </w:rPr>
        <w:t>770101001</w:t>
      </w:r>
      <w:r w:rsidRPr="005B44C7">
        <w:rPr>
          <w:rStyle w:val="FontStyle14"/>
          <w:rFonts w:eastAsia="MS Mincho"/>
          <w:sz w:val="20"/>
          <w:szCs w:val="20"/>
          <w:lang w:val="ru-RU"/>
        </w:rPr>
        <w:t xml:space="preserve">, ОГРН: </w:t>
      </w:r>
      <w:r w:rsidRPr="005B44C7">
        <w:rPr>
          <w:rFonts w:ascii="Times New Roman" w:hAnsi="Times New Roman" w:cs="Times New Roman"/>
          <w:sz w:val="20"/>
          <w:szCs w:val="20"/>
          <w:lang w:val="ru-RU"/>
        </w:rPr>
        <w:t>1217700064999, адрес</w:t>
      </w:r>
      <w:r w:rsidRPr="005B44C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местонахождения:</w:t>
      </w:r>
      <w:r w:rsidRPr="005B44C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5B44C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101000, Г.МОСКВА, ВН.ТЕР.Г. МУНИЦИПАЛЬНЫЙ ОКРУГ БАСМАННЫЙ, ПЕР АРМЯНСКИЙ, Д. 9, СТР. 1, ЭТАЖ/ОФИС 3/323/47, контактная информация Оператора: адрес электронной почты:</w:t>
      </w:r>
      <w:r w:rsidRPr="005B44C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0548F">
        <w:rPr>
          <w:rFonts w:ascii="Times New Roman" w:eastAsia="Times New Roman" w:hAnsi="Times New Roman" w:cs="Times New Roman"/>
          <w:sz w:val="20"/>
          <w:szCs w:val="20"/>
          <w:lang w:eastAsia="ru-RU"/>
        </w:rPr>
        <w:t>info</w:t>
      </w:r>
      <w:r w:rsidRPr="00D0548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@</w:t>
      </w:r>
      <w:proofErr w:type="spellStart"/>
      <w:r w:rsidRPr="00D0548F">
        <w:rPr>
          <w:rFonts w:ascii="Times New Roman" w:eastAsia="Times New Roman" w:hAnsi="Times New Roman" w:cs="Times New Roman"/>
          <w:sz w:val="20"/>
          <w:szCs w:val="20"/>
          <w:lang w:eastAsia="ru-RU"/>
        </w:rPr>
        <w:t>mcgor</w:t>
      </w:r>
      <w:proofErr w:type="spellEnd"/>
      <w:r w:rsidRPr="00D0548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  <w:proofErr w:type="spellStart"/>
      <w:r w:rsidRPr="00D0548F">
        <w:rPr>
          <w:rFonts w:ascii="Times New Roman" w:eastAsia="Times New Roman" w:hAnsi="Times New Roman" w:cs="Times New Roman"/>
          <w:sz w:val="20"/>
          <w:szCs w:val="20"/>
          <w:lang w:eastAsia="ru-RU"/>
        </w:rPr>
        <w:t>ru</w:t>
      </w:r>
      <w:proofErr w:type="spellEnd"/>
      <w:r w:rsidRPr="005B44C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,</w:t>
      </w:r>
      <w:r w:rsidRPr="005B44C7">
        <w:rPr>
          <w:rFonts w:ascii="Times New Roman" w:hAnsi="Times New Roman" w:cs="Times New Roman"/>
          <w:sz w:val="20"/>
          <w:szCs w:val="20"/>
          <w:lang w:val="ru-RU"/>
        </w:rPr>
        <w:t xml:space="preserve"> регистрационный номер </w:t>
      </w:r>
      <w:r w:rsidRPr="005B44C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записи </w:t>
      </w:r>
      <w:r w:rsidRPr="005B44C7">
        <w:rPr>
          <w:rFonts w:ascii="Times New Roman" w:hAnsi="Times New Roman" w:cs="Times New Roman"/>
          <w:sz w:val="20"/>
          <w:szCs w:val="20"/>
          <w:lang w:val="ru-RU"/>
        </w:rPr>
        <w:t xml:space="preserve">в Реестре </w:t>
      </w:r>
      <w:r w:rsidRPr="005B44C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Операторов:</w:t>
      </w:r>
      <w:r w:rsidRPr="005B44C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5B44C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77-22-111125, </w:t>
      </w:r>
      <w:r w:rsidRPr="005B44C7">
        <w:rPr>
          <w:rFonts w:ascii="Times New Roman" w:hAnsi="Times New Roman" w:cs="Times New Roman"/>
          <w:sz w:val="20"/>
          <w:szCs w:val="20"/>
          <w:lang w:val="ru-RU"/>
        </w:rPr>
        <w:t>Приказ №</w:t>
      </w:r>
      <w:r w:rsidRPr="005B44C7">
        <w:rPr>
          <w:rFonts w:ascii="Times New Roman" w:hAnsi="Times New Roman" w:cs="Times New Roman"/>
          <w:sz w:val="20"/>
          <w:szCs w:val="20"/>
        </w:rPr>
        <w:t> </w:t>
      </w:r>
      <w:r w:rsidRPr="005B44C7">
        <w:rPr>
          <w:rFonts w:ascii="Times New Roman" w:hAnsi="Times New Roman" w:cs="Times New Roman"/>
          <w:sz w:val="20"/>
          <w:szCs w:val="20"/>
          <w:lang w:val="ru-RU"/>
        </w:rPr>
        <w:t>222 от</w:t>
      </w:r>
      <w:r w:rsidRPr="005B44C7">
        <w:rPr>
          <w:rFonts w:ascii="Times New Roman" w:hAnsi="Times New Roman" w:cs="Times New Roman"/>
          <w:sz w:val="20"/>
          <w:szCs w:val="20"/>
        </w:rPr>
        <w:t> </w:t>
      </w:r>
      <w:r w:rsidRPr="005B44C7">
        <w:rPr>
          <w:rFonts w:ascii="Times New Roman" w:hAnsi="Times New Roman" w:cs="Times New Roman"/>
          <w:sz w:val="20"/>
          <w:szCs w:val="20"/>
          <w:lang w:val="ru-RU"/>
        </w:rPr>
        <w:t xml:space="preserve">12.10.2022, </w:t>
      </w:r>
      <w:r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="00DD2A04"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далее — «Оператор»).</w:t>
      </w:r>
    </w:p>
    <w:p w14:paraId="127B4B78" w14:textId="3C82765F" w:rsidR="00592FFF" w:rsidRPr="005B44C7" w:rsidRDefault="001422C5" w:rsidP="006366C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  <w:bookmarkStart w:id="3" w:name="bm_3_цели_обработки_персональных_данных"/>
      <w:r w:rsidRPr="005B44C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3.</w:t>
      </w:r>
      <w:r w:rsidR="00EA6875" w:rsidRPr="005B44C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ab/>
      </w:r>
      <w:r w:rsidRPr="005B44C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Цели обработки персональных данных</w:t>
      </w:r>
      <w:bookmarkEnd w:id="3"/>
    </w:p>
    <w:p w14:paraId="42437A8A" w14:textId="7904DE8E" w:rsidR="00011D7E" w:rsidRPr="005B44C7" w:rsidRDefault="001422C5" w:rsidP="00011D7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Настоящее согласие да</w:t>
      </w:r>
      <w:r w:rsidR="00EB6060"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е</w:t>
      </w:r>
      <w:r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тся мной Оператору в следующих целях:</w:t>
      </w:r>
    </w:p>
    <w:p w14:paraId="14B1276A" w14:textId="765588D3" w:rsidR="00DD2A04" w:rsidRPr="005B44C7" w:rsidRDefault="00434C3A" w:rsidP="00434C3A">
      <w:pPr>
        <w:pStyle w:val="ae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bookmarkStart w:id="4" w:name="bm_4_перечень_персональных_данных"/>
      <w:r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п</w:t>
      </w:r>
      <w:r w:rsidR="00DD2A04"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одготовка, заключение и исполнение гражданско-правового договора</w:t>
      </w:r>
      <w:r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;</w:t>
      </w:r>
    </w:p>
    <w:p w14:paraId="56881A9D" w14:textId="4A6F05E1" w:rsidR="00DD2A04" w:rsidRPr="005B44C7" w:rsidRDefault="00434C3A" w:rsidP="00434C3A">
      <w:pPr>
        <w:pStyle w:val="ae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п</w:t>
      </w:r>
      <w:r w:rsidR="00DD2A04"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родвижение товаров, работ, услуг на рынке</w:t>
      </w:r>
      <w:r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;</w:t>
      </w:r>
    </w:p>
    <w:p w14:paraId="7550C9C5" w14:textId="20417310" w:rsidR="00DD2A04" w:rsidRPr="005B44C7" w:rsidRDefault="00434C3A" w:rsidP="00434C3A">
      <w:pPr>
        <w:pStyle w:val="ae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р</w:t>
      </w:r>
      <w:r w:rsidR="00DD2A04"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егистрация и обработка сведений, необходимых для организации и проведения мероприятий</w:t>
      </w:r>
      <w:r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;</w:t>
      </w:r>
    </w:p>
    <w:p w14:paraId="53338EC2" w14:textId="26A9CB27" w:rsidR="00DD2A04" w:rsidRPr="005B44C7" w:rsidRDefault="00DD2A04" w:rsidP="00434C3A">
      <w:pPr>
        <w:pStyle w:val="ae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предоставление пользователям сайта </w:t>
      </w:r>
      <w:proofErr w:type="spellStart"/>
      <w:r w:rsidR="009C782F" w:rsidRPr="005B44C7">
        <w:rPr>
          <w:rFonts w:ascii="Times New Roman" w:hAnsi="Times New Roman" w:cs="Times New Roman"/>
          <w:b/>
          <w:bCs/>
          <w:sz w:val="20"/>
          <w:szCs w:val="20"/>
          <w:lang w:val="ru-RU"/>
        </w:rPr>
        <w:t>выпускнойвечер.рф</w:t>
      </w:r>
      <w:proofErr w:type="spellEnd"/>
      <w:r w:rsidR="009C782F"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, </w:t>
      </w:r>
      <w:r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сервисов сайта, обработка запросов, поступивших оператору через сервисы сайта, а также сервисы социальных сетей, включенных в Реестр социальных сетей согласно ст. 10.6 Федерального закона от 27.07.2006 № 149-ФЗ «Об информации, информационных технологиях и о защите информации»</w:t>
      </w:r>
      <w:r w:rsidR="00434C3A"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;</w:t>
      </w:r>
    </w:p>
    <w:p w14:paraId="5097D5C5" w14:textId="7087A3B0" w:rsidR="00A77030" w:rsidRPr="005B44C7" w:rsidRDefault="00434C3A" w:rsidP="00D0548F">
      <w:pPr>
        <w:pStyle w:val="ae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о</w:t>
      </w:r>
      <w:r w:rsidR="00DD2A04"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беспечение функционирования Сайта (хостинг и поддержка Сайта), включая аналитику Сайта</w:t>
      </w:r>
      <w:r w:rsidR="00D0548F" w:rsidRPr="00D0548F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</w:t>
      </w:r>
    </w:p>
    <w:p w14:paraId="6EF14843" w14:textId="3EEC9231" w:rsidR="00011D7E" w:rsidRPr="005B44C7" w:rsidRDefault="001422C5" w:rsidP="00011D7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  <w:r w:rsidRPr="005B44C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 xml:space="preserve">4. </w:t>
      </w:r>
      <w:r w:rsidR="00011D7E" w:rsidRPr="005B44C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ab/>
      </w:r>
      <w:r w:rsidRPr="005B44C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Перечень персональных данных</w:t>
      </w:r>
      <w:bookmarkEnd w:id="4"/>
    </w:p>
    <w:p w14:paraId="132D2AF2" w14:textId="77777777" w:rsidR="00011D7E" w:rsidRPr="005B44C7" w:rsidRDefault="001422C5" w:rsidP="00011D7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Я согласен(на), что в рамках настоящего Согласия Оператор вправе обрабатывать следующие мои персональные данные:</w:t>
      </w:r>
    </w:p>
    <w:p w14:paraId="5C49E48B" w14:textId="29C74951" w:rsidR="005D756A" w:rsidRPr="005B44C7" w:rsidRDefault="005D756A" w:rsidP="005D756A">
      <w:pPr>
        <w:pStyle w:val="ae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bookmarkStart w:id="5" w:name="bm_5_действия_с_персональными_дан_2f0403"/>
      <w:r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фамилия, имя, отчество;</w:t>
      </w:r>
    </w:p>
    <w:p w14:paraId="19D18C74" w14:textId="5D5474A0" w:rsidR="005D756A" w:rsidRPr="005B44C7" w:rsidRDefault="005D756A" w:rsidP="005D756A">
      <w:pPr>
        <w:pStyle w:val="ae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адрес электронной почты;</w:t>
      </w:r>
    </w:p>
    <w:p w14:paraId="1705FD75" w14:textId="0C0B13EA" w:rsidR="005D756A" w:rsidRPr="005B44C7" w:rsidRDefault="005D756A" w:rsidP="005D756A">
      <w:pPr>
        <w:pStyle w:val="ae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номер телефона;</w:t>
      </w:r>
    </w:p>
    <w:p w14:paraId="5BD937A3" w14:textId="2007C02B" w:rsidR="005D756A" w:rsidRPr="005B44C7" w:rsidRDefault="005D756A" w:rsidP="005D756A">
      <w:pPr>
        <w:pStyle w:val="ae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куки-файлы;</w:t>
      </w:r>
    </w:p>
    <w:p w14:paraId="0D93AD26" w14:textId="259A7730" w:rsidR="00A77030" w:rsidRPr="005B44C7" w:rsidRDefault="005D756A" w:rsidP="009019A2">
      <w:pPr>
        <w:pStyle w:val="ae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IP-адрес компьютера / мобильного устройства.</w:t>
      </w:r>
    </w:p>
    <w:p w14:paraId="3C9FF5CE" w14:textId="03A97B39" w:rsidR="00592FFF" w:rsidRPr="005B44C7" w:rsidRDefault="001422C5" w:rsidP="005D756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  <w:r w:rsidRPr="005B44C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 xml:space="preserve">5. </w:t>
      </w:r>
      <w:r w:rsidR="00011D7E" w:rsidRPr="005B44C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ab/>
      </w:r>
      <w:r w:rsidRPr="005B44C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Действия с персональными данными и способы обработки</w:t>
      </w:r>
      <w:bookmarkEnd w:id="5"/>
    </w:p>
    <w:p w14:paraId="40A09B15" w14:textId="77777777" w:rsidR="00011D7E" w:rsidRPr="005B44C7" w:rsidRDefault="001422C5" w:rsidP="00011D7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Я предоставляю Оператору право совершать с моими персональными данными следующие действия:</w:t>
      </w:r>
    </w:p>
    <w:p w14:paraId="3CA8F284" w14:textId="3721340E" w:rsidR="00011D7E" w:rsidRPr="005B44C7" w:rsidRDefault="001422C5" w:rsidP="009F4E93">
      <w:pPr>
        <w:pStyle w:val="ae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сбор, запись, систематизацию, накопление, хранение, уточнение (обновление, изменение);</w:t>
      </w:r>
    </w:p>
    <w:p w14:paraId="27D4059C" w14:textId="0FD6D37B" w:rsidR="00011D7E" w:rsidRPr="005B44C7" w:rsidRDefault="001422C5" w:rsidP="009F4E93">
      <w:pPr>
        <w:pStyle w:val="ae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извлечение, использование;</w:t>
      </w:r>
    </w:p>
    <w:p w14:paraId="28272EC2" w14:textId="3F7BD9B8" w:rsidR="00011D7E" w:rsidRPr="005B44C7" w:rsidRDefault="001422C5" w:rsidP="009F4E93">
      <w:pPr>
        <w:pStyle w:val="ae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передачу (предоставление, доступ) в случаях и на условиях, предусмотренных Политикой обработки персональных данных Оператора и действующим законодательством Российской Федерации;</w:t>
      </w:r>
    </w:p>
    <w:p w14:paraId="75534118" w14:textId="0D5C3EFD" w:rsidR="004615B7" w:rsidRPr="005B44C7" w:rsidRDefault="001422C5" w:rsidP="009F4E93">
      <w:pPr>
        <w:pStyle w:val="ae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обезличивание, блокирование, удаление, уничтожение.</w:t>
      </w:r>
    </w:p>
    <w:p w14:paraId="6CD23473" w14:textId="31DB2250" w:rsidR="00A77030" w:rsidRPr="005B44C7" w:rsidRDefault="00011D7E" w:rsidP="00B243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ab/>
      </w:r>
      <w:r w:rsidR="001422C5"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Я согласен(на), что обработка моих персональных данных осуществляется как с использованием средств автоматизации, так и без их использования (смешанная обработка), в том числе с передачей по внутренним сетям Оператора и по сети Интернет, а также с возможным поручением обработки персональных данных иным лицам на основании договоров, заключаемых Оператором в соответствии с Политикой обработки персональных данных и действующим законодательством Российской Федерации.</w:t>
      </w:r>
    </w:p>
    <w:p w14:paraId="79AC330D" w14:textId="5E60ECCF" w:rsidR="00592FFF" w:rsidRPr="005B44C7" w:rsidRDefault="00633A21" w:rsidP="006366C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  <w:bookmarkStart w:id="6" w:name="bm_7_срок_действия_согласия"/>
      <w:r w:rsidRPr="005B44C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6</w:t>
      </w:r>
      <w:r w:rsidR="001422C5" w:rsidRPr="005B44C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 xml:space="preserve">. </w:t>
      </w:r>
      <w:r w:rsidRPr="005B44C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ab/>
      </w:r>
      <w:r w:rsidR="001422C5" w:rsidRPr="005B44C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 xml:space="preserve">Срок действия </w:t>
      </w:r>
      <w:bookmarkEnd w:id="6"/>
      <w:r w:rsidR="001422C5" w:rsidRPr="005B44C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Согласия и порядок отзыва</w:t>
      </w:r>
    </w:p>
    <w:p w14:paraId="5E2F779A" w14:textId="44A1D409" w:rsidR="00592FFF" w:rsidRPr="005B44C7" w:rsidRDefault="001422C5" w:rsidP="00B243B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Настоящее Согласие действует с момента его предоставления </w:t>
      </w:r>
      <w:r w:rsidR="00F51F9A"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в течение   3 (трех) лет или </w:t>
      </w:r>
      <w:r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до момента его отзыва мной.</w:t>
      </w:r>
    </w:p>
    <w:p w14:paraId="5E0C2EC7" w14:textId="4B5DDE3A" w:rsidR="00592FFF" w:rsidRPr="005B44C7" w:rsidRDefault="00633A21" w:rsidP="00B243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ab/>
      </w:r>
      <w:r w:rsidR="001422C5"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Я уведомл</w:t>
      </w:r>
      <w:r w:rsidR="00EB6060"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е</w:t>
      </w:r>
      <w:r w:rsidR="001422C5"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н(а), что в соответствии с ч. 5 ст. 21 Федерального закона от 27.07.2006 № 152‑ФЗ «О персональных данных» я имею право в любой момент отозвать настоящее Согласие, направив Оператору уведомление посредством электронной почты на адрес </w:t>
      </w:r>
      <w:r w:rsidR="00D0548F" w:rsidRPr="00D0548F">
        <w:rPr>
          <w:rFonts w:ascii="Times New Roman" w:eastAsia="Times New Roman" w:hAnsi="Times New Roman" w:cs="Times New Roman"/>
          <w:sz w:val="20"/>
          <w:szCs w:val="20"/>
          <w:lang w:eastAsia="ru-RU"/>
        </w:rPr>
        <w:t>info</w:t>
      </w:r>
      <w:r w:rsidR="00D0548F" w:rsidRPr="00D0548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@</w:t>
      </w:r>
      <w:proofErr w:type="spellStart"/>
      <w:r w:rsidR="00D0548F" w:rsidRPr="00D0548F">
        <w:rPr>
          <w:rFonts w:ascii="Times New Roman" w:eastAsia="Times New Roman" w:hAnsi="Times New Roman" w:cs="Times New Roman"/>
          <w:sz w:val="20"/>
          <w:szCs w:val="20"/>
          <w:lang w:eastAsia="ru-RU"/>
        </w:rPr>
        <w:t>mcgor</w:t>
      </w:r>
      <w:proofErr w:type="spellEnd"/>
      <w:r w:rsidR="00D0548F" w:rsidRPr="00D0548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  <w:proofErr w:type="spellStart"/>
      <w:r w:rsidR="00D0548F" w:rsidRPr="00D0548F">
        <w:rPr>
          <w:rFonts w:ascii="Times New Roman" w:eastAsia="Times New Roman" w:hAnsi="Times New Roman" w:cs="Times New Roman"/>
          <w:sz w:val="20"/>
          <w:szCs w:val="20"/>
          <w:lang w:eastAsia="ru-RU"/>
        </w:rPr>
        <w:t>ru</w:t>
      </w:r>
      <w:proofErr w:type="spellEnd"/>
      <w:r w:rsidR="00D0548F" w:rsidRPr="005B44C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,</w:t>
      </w:r>
      <w:r w:rsidR="00D0548F" w:rsidRPr="005B44C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1422C5"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с пометкой «Отзыв согласия на обработку персональных данных» либо иным способом, указанным в Политике обработки персональных данных Оператора.</w:t>
      </w:r>
    </w:p>
    <w:p w14:paraId="5C45559F" w14:textId="3EC0218B" w:rsidR="00A77030" w:rsidRPr="005B44C7" w:rsidRDefault="00633A21" w:rsidP="00B243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5B44C7">
        <w:rPr>
          <w:rFonts w:ascii="Times New Roman" w:eastAsia="Georgia" w:hAnsi="Times New Roman" w:cs="Times New Roman"/>
          <w:color w:val="000000" w:themeColor="text1"/>
          <w:sz w:val="20"/>
          <w:szCs w:val="20"/>
          <w:lang w:val="ru-RU"/>
        </w:rPr>
        <w:tab/>
      </w:r>
      <w:r w:rsidR="001422C5"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По получении моего отзыва Согласия Оператор прекращает обработку моих персональных данных и уничтожает или обезличивает их в сроки и в порядке, установленные законодательством Российской Федерации и Политикой обработки персональных данных, за исключением случаев, когда обработка должна быть продолжена в силу закона или договора.</w:t>
      </w:r>
    </w:p>
    <w:p w14:paraId="5C94B502" w14:textId="77777777" w:rsidR="00EB6060" w:rsidRPr="005B44C7" w:rsidRDefault="00EB6060" w:rsidP="00EB60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5B44C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 xml:space="preserve">7. </w:t>
      </w:r>
      <w:r w:rsidRPr="005B44C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ab/>
        <w:t>Ознакомление с Политикой Оператора</w:t>
      </w:r>
    </w:p>
    <w:p w14:paraId="4FF0EEAF" w14:textId="6BDB9988" w:rsidR="00EB6060" w:rsidRPr="005B44C7" w:rsidRDefault="00EB6060" w:rsidP="00EB606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Я подтверждаю, что ознакомлен(а) с «Политикой в области обработки и защиты персональных данных и использования куки</w:t>
      </w:r>
      <w:r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noBreakHyphen/>
        <w:t xml:space="preserve">файлов» Сайта </w:t>
      </w:r>
      <w:r w:rsidRPr="005B44C7">
        <w:rPr>
          <w:rFonts w:ascii="Times New Roman" w:hAnsi="Times New Roman" w:cs="Times New Roman"/>
          <w:color w:val="000000" w:themeColor="text1"/>
          <w:sz w:val="20"/>
          <w:szCs w:val="20"/>
        </w:rPr>
        <w:t>https</w:t>
      </w:r>
      <w:r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:</w:t>
      </w:r>
      <w:r w:rsidR="009C782F" w:rsidRPr="005B44C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9C782F" w:rsidRPr="005B44C7">
        <w:rPr>
          <w:rFonts w:ascii="Times New Roman" w:hAnsi="Times New Roman" w:cs="Times New Roman"/>
          <w:b/>
          <w:bCs/>
          <w:sz w:val="20"/>
          <w:szCs w:val="20"/>
          <w:lang w:val="ru-RU"/>
        </w:rPr>
        <w:t>выпускнойвечер.рф</w:t>
      </w:r>
      <w:proofErr w:type="spellEnd"/>
      <w:r w:rsidR="009C782F"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, </w:t>
      </w:r>
      <w:r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размещенной по адресу </w:t>
      </w:r>
      <w:r w:rsidRPr="005B44C7">
        <w:rPr>
          <w:rFonts w:ascii="Times New Roman" w:hAnsi="Times New Roman" w:cs="Times New Roman"/>
          <w:color w:val="000000" w:themeColor="text1"/>
          <w:sz w:val="20"/>
          <w:szCs w:val="20"/>
        </w:rPr>
        <w:t>https</w:t>
      </w:r>
      <w:r w:rsidR="009C782F"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:___________________, </w:t>
      </w:r>
      <w:r w:rsidRPr="005B44C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и что условия обработки и передачи моих персональных данных, а также мои права как субъекта персональных данных мне понятны. </w:t>
      </w:r>
    </w:p>
    <w:p w14:paraId="78750EF1" w14:textId="5B8C86F4" w:rsidR="00592FFF" w:rsidRPr="005B44C7" w:rsidRDefault="00592FFF" w:rsidP="00633A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</w:p>
    <w:sectPr w:rsidR="00592FFF" w:rsidRPr="005B44C7" w:rsidSect="00EA68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46F6D" w14:textId="77777777" w:rsidR="00A7297B" w:rsidRDefault="00A7297B" w:rsidP="006366C0">
      <w:pPr>
        <w:spacing w:after="0" w:line="240" w:lineRule="auto"/>
      </w:pPr>
      <w:r>
        <w:separator/>
      </w:r>
    </w:p>
  </w:endnote>
  <w:endnote w:type="continuationSeparator" w:id="0">
    <w:p w14:paraId="78A59419" w14:textId="77777777" w:rsidR="00A7297B" w:rsidRDefault="00A7297B" w:rsidP="00636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A464C" w14:textId="77777777" w:rsidR="00A7297B" w:rsidRDefault="00A7297B" w:rsidP="006366C0">
      <w:pPr>
        <w:spacing w:after="0" w:line="240" w:lineRule="auto"/>
      </w:pPr>
      <w:r>
        <w:separator/>
      </w:r>
    </w:p>
  </w:footnote>
  <w:footnote w:type="continuationSeparator" w:id="0">
    <w:p w14:paraId="145BD229" w14:textId="77777777" w:rsidR="00A7297B" w:rsidRDefault="00A7297B" w:rsidP="00636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35236E"/>
    <w:multiLevelType w:val="hybridMultilevel"/>
    <w:tmpl w:val="C63A19EC"/>
    <w:lvl w:ilvl="0" w:tplc="D2B2B5E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06B804C4">
      <w:numFmt w:val="decimal"/>
      <w:lvlText w:val=""/>
      <w:lvlJc w:val="left"/>
    </w:lvl>
    <w:lvl w:ilvl="2" w:tplc="3E84AACC">
      <w:numFmt w:val="decimal"/>
      <w:lvlText w:val=""/>
      <w:lvlJc w:val="left"/>
    </w:lvl>
    <w:lvl w:ilvl="3" w:tplc="FC4C764C">
      <w:numFmt w:val="decimal"/>
      <w:lvlText w:val=""/>
      <w:lvlJc w:val="left"/>
    </w:lvl>
    <w:lvl w:ilvl="4" w:tplc="C1C41676">
      <w:numFmt w:val="decimal"/>
      <w:lvlText w:val=""/>
      <w:lvlJc w:val="left"/>
    </w:lvl>
    <w:lvl w:ilvl="5" w:tplc="EE7C9EA6">
      <w:numFmt w:val="decimal"/>
      <w:lvlText w:val=""/>
      <w:lvlJc w:val="left"/>
    </w:lvl>
    <w:lvl w:ilvl="6" w:tplc="ADAEA23A">
      <w:numFmt w:val="decimal"/>
      <w:lvlText w:val=""/>
      <w:lvlJc w:val="left"/>
    </w:lvl>
    <w:lvl w:ilvl="7" w:tplc="04E66DD4">
      <w:numFmt w:val="decimal"/>
      <w:lvlText w:val=""/>
      <w:lvlJc w:val="left"/>
    </w:lvl>
    <w:lvl w:ilvl="8" w:tplc="E0829C90">
      <w:numFmt w:val="decimal"/>
      <w:lvlText w:val=""/>
      <w:lvlJc w:val="left"/>
    </w:lvl>
  </w:abstractNum>
  <w:abstractNum w:abstractNumId="10" w15:restartNumberingAfterBreak="0">
    <w:nsid w:val="0DBF1D4B"/>
    <w:multiLevelType w:val="hybridMultilevel"/>
    <w:tmpl w:val="E1F4F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27EBB"/>
    <w:multiLevelType w:val="hybridMultilevel"/>
    <w:tmpl w:val="2D8471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28407DB"/>
    <w:multiLevelType w:val="hybridMultilevel"/>
    <w:tmpl w:val="38044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611DE"/>
    <w:multiLevelType w:val="hybridMultilevel"/>
    <w:tmpl w:val="6AF6F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E1775"/>
    <w:multiLevelType w:val="hybridMultilevel"/>
    <w:tmpl w:val="644AC300"/>
    <w:lvl w:ilvl="0" w:tplc="5322B31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F7BA42D6">
      <w:numFmt w:val="decimal"/>
      <w:lvlText w:val=""/>
      <w:lvlJc w:val="left"/>
    </w:lvl>
    <w:lvl w:ilvl="2" w:tplc="899A7130">
      <w:numFmt w:val="decimal"/>
      <w:lvlText w:val=""/>
      <w:lvlJc w:val="left"/>
    </w:lvl>
    <w:lvl w:ilvl="3" w:tplc="B8AAFB16">
      <w:numFmt w:val="decimal"/>
      <w:lvlText w:val=""/>
      <w:lvlJc w:val="left"/>
    </w:lvl>
    <w:lvl w:ilvl="4" w:tplc="3E5E13D6">
      <w:numFmt w:val="decimal"/>
      <w:lvlText w:val=""/>
      <w:lvlJc w:val="left"/>
    </w:lvl>
    <w:lvl w:ilvl="5" w:tplc="3F4C90D0">
      <w:numFmt w:val="decimal"/>
      <w:lvlText w:val=""/>
      <w:lvlJc w:val="left"/>
    </w:lvl>
    <w:lvl w:ilvl="6" w:tplc="DEE20F54">
      <w:numFmt w:val="decimal"/>
      <w:lvlText w:val=""/>
      <w:lvlJc w:val="left"/>
    </w:lvl>
    <w:lvl w:ilvl="7" w:tplc="7A128F46">
      <w:numFmt w:val="decimal"/>
      <w:lvlText w:val=""/>
      <w:lvlJc w:val="left"/>
    </w:lvl>
    <w:lvl w:ilvl="8" w:tplc="D1A41B3C">
      <w:numFmt w:val="decimal"/>
      <w:lvlText w:val=""/>
      <w:lvlJc w:val="left"/>
    </w:lvl>
  </w:abstractNum>
  <w:abstractNum w:abstractNumId="15" w15:restartNumberingAfterBreak="0">
    <w:nsid w:val="31EB3E49"/>
    <w:multiLevelType w:val="hybridMultilevel"/>
    <w:tmpl w:val="90A46174"/>
    <w:lvl w:ilvl="0" w:tplc="F7983E4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44E45392">
      <w:numFmt w:val="decimal"/>
      <w:lvlText w:val=""/>
      <w:lvlJc w:val="left"/>
    </w:lvl>
    <w:lvl w:ilvl="2" w:tplc="9306C07C">
      <w:numFmt w:val="decimal"/>
      <w:lvlText w:val=""/>
      <w:lvlJc w:val="left"/>
    </w:lvl>
    <w:lvl w:ilvl="3" w:tplc="01D227D8">
      <w:numFmt w:val="decimal"/>
      <w:lvlText w:val=""/>
      <w:lvlJc w:val="left"/>
    </w:lvl>
    <w:lvl w:ilvl="4" w:tplc="144271DA">
      <w:numFmt w:val="decimal"/>
      <w:lvlText w:val=""/>
      <w:lvlJc w:val="left"/>
    </w:lvl>
    <w:lvl w:ilvl="5" w:tplc="48567D3C">
      <w:numFmt w:val="decimal"/>
      <w:lvlText w:val=""/>
      <w:lvlJc w:val="left"/>
    </w:lvl>
    <w:lvl w:ilvl="6" w:tplc="D5105C5E">
      <w:numFmt w:val="decimal"/>
      <w:lvlText w:val=""/>
      <w:lvlJc w:val="left"/>
    </w:lvl>
    <w:lvl w:ilvl="7" w:tplc="F47CC90E">
      <w:numFmt w:val="decimal"/>
      <w:lvlText w:val=""/>
      <w:lvlJc w:val="left"/>
    </w:lvl>
    <w:lvl w:ilvl="8" w:tplc="C0D8B77C">
      <w:numFmt w:val="decimal"/>
      <w:lvlText w:val=""/>
      <w:lvlJc w:val="left"/>
    </w:lvl>
  </w:abstractNum>
  <w:abstractNum w:abstractNumId="16" w15:restartNumberingAfterBreak="0">
    <w:nsid w:val="37073450"/>
    <w:multiLevelType w:val="hybridMultilevel"/>
    <w:tmpl w:val="5F663FB2"/>
    <w:lvl w:ilvl="0" w:tplc="EAEABB2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834E582">
      <w:numFmt w:val="decimal"/>
      <w:lvlText w:val=""/>
      <w:lvlJc w:val="left"/>
    </w:lvl>
    <w:lvl w:ilvl="2" w:tplc="5B5C6436">
      <w:numFmt w:val="decimal"/>
      <w:lvlText w:val=""/>
      <w:lvlJc w:val="left"/>
    </w:lvl>
    <w:lvl w:ilvl="3" w:tplc="06AEBA70">
      <w:numFmt w:val="decimal"/>
      <w:lvlText w:val=""/>
      <w:lvlJc w:val="left"/>
    </w:lvl>
    <w:lvl w:ilvl="4" w:tplc="D8EC6AD6">
      <w:numFmt w:val="decimal"/>
      <w:lvlText w:val=""/>
      <w:lvlJc w:val="left"/>
    </w:lvl>
    <w:lvl w:ilvl="5" w:tplc="157C96FE">
      <w:numFmt w:val="decimal"/>
      <w:lvlText w:val=""/>
      <w:lvlJc w:val="left"/>
    </w:lvl>
    <w:lvl w:ilvl="6" w:tplc="02B2D494">
      <w:numFmt w:val="decimal"/>
      <w:lvlText w:val=""/>
      <w:lvlJc w:val="left"/>
    </w:lvl>
    <w:lvl w:ilvl="7" w:tplc="BBB0C59A">
      <w:numFmt w:val="decimal"/>
      <w:lvlText w:val=""/>
      <w:lvlJc w:val="left"/>
    </w:lvl>
    <w:lvl w:ilvl="8" w:tplc="61686618">
      <w:numFmt w:val="decimal"/>
      <w:lvlText w:val=""/>
      <w:lvlJc w:val="left"/>
    </w:lvl>
  </w:abstractNum>
  <w:abstractNum w:abstractNumId="17" w15:restartNumberingAfterBreak="0">
    <w:nsid w:val="4D3B1C9D"/>
    <w:multiLevelType w:val="hybridMultilevel"/>
    <w:tmpl w:val="D3D64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F2903"/>
    <w:multiLevelType w:val="hybridMultilevel"/>
    <w:tmpl w:val="24983758"/>
    <w:lvl w:ilvl="0" w:tplc="7B723BB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6F78A710">
      <w:numFmt w:val="decimal"/>
      <w:lvlText w:val=""/>
      <w:lvlJc w:val="left"/>
    </w:lvl>
    <w:lvl w:ilvl="2" w:tplc="B26C725E">
      <w:numFmt w:val="decimal"/>
      <w:lvlText w:val=""/>
      <w:lvlJc w:val="left"/>
    </w:lvl>
    <w:lvl w:ilvl="3" w:tplc="1CEE5FE6">
      <w:numFmt w:val="decimal"/>
      <w:lvlText w:val=""/>
      <w:lvlJc w:val="left"/>
    </w:lvl>
    <w:lvl w:ilvl="4" w:tplc="858E0910">
      <w:numFmt w:val="decimal"/>
      <w:lvlText w:val=""/>
      <w:lvlJc w:val="left"/>
    </w:lvl>
    <w:lvl w:ilvl="5" w:tplc="1D06D51E">
      <w:numFmt w:val="decimal"/>
      <w:lvlText w:val=""/>
      <w:lvlJc w:val="left"/>
    </w:lvl>
    <w:lvl w:ilvl="6" w:tplc="7DDA8464">
      <w:numFmt w:val="decimal"/>
      <w:lvlText w:val=""/>
      <w:lvlJc w:val="left"/>
    </w:lvl>
    <w:lvl w:ilvl="7" w:tplc="7514F6FC">
      <w:numFmt w:val="decimal"/>
      <w:lvlText w:val=""/>
      <w:lvlJc w:val="left"/>
    </w:lvl>
    <w:lvl w:ilvl="8" w:tplc="D93EB4C4">
      <w:numFmt w:val="decimal"/>
      <w:lvlText w:val=""/>
      <w:lvlJc w:val="left"/>
    </w:lvl>
  </w:abstractNum>
  <w:abstractNum w:abstractNumId="19" w15:restartNumberingAfterBreak="0">
    <w:nsid w:val="5CDE6D28"/>
    <w:multiLevelType w:val="hybridMultilevel"/>
    <w:tmpl w:val="B352E3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9C21AF"/>
    <w:multiLevelType w:val="multilevel"/>
    <w:tmpl w:val="DA12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1292598">
    <w:abstractNumId w:val="8"/>
  </w:num>
  <w:num w:numId="2" w16cid:durableId="1669989378">
    <w:abstractNumId w:val="6"/>
  </w:num>
  <w:num w:numId="3" w16cid:durableId="116878852">
    <w:abstractNumId w:val="5"/>
  </w:num>
  <w:num w:numId="4" w16cid:durableId="1772316094">
    <w:abstractNumId w:val="4"/>
  </w:num>
  <w:num w:numId="5" w16cid:durableId="656147936">
    <w:abstractNumId w:val="7"/>
  </w:num>
  <w:num w:numId="6" w16cid:durableId="543057848">
    <w:abstractNumId w:val="3"/>
  </w:num>
  <w:num w:numId="7" w16cid:durableId="69349836">
    <w:abstractNumId w:val="2"/>
  </w:num>
  <w:num w:numId="8" w16cid:durableId="687562213">
    <w:abstractNumId w:val="1"/>
  </w:num>
  <w:num w:numId="9" w16cid:durableId="452014933">
    <w:abstractNumId w:val="0"/>
  </w:num>
  <w:num w:numId="10" w16cid:durableId="950472004">
    <w:abstractNumId w:val="14"/>
  </w:num>
  <w:num w:numId="11" w16cid:durableId="1106315793">
    <w:abstractNumId w:val="16"/>
  </w:num>
  <w:num w:numId="12" w16cid:durableId="1805536364">
    <w:abstractNumId w:val="18"/>
  </w:num>
  <w:num w:numId="13" w16cid:durableId="912006049">
    <w:abstractNumId w:val="15"/>
  </w:num>
  <w:num w:numId="14" w16cid:durableId="901865216">
    <w:abstractNumId w:val="9"/>
  </w:num>
  <w:num w:numId="15" w16cid:durableId="1927376475">
    <w:abstractNumId w:val="20"/>
  </w:num>
  <w:num w:numId="16" w16cid:durableId="1038236907">
    <w:abstractNumId w:val="17"/>
  </w:num>
  <w:num w:numId="17" w16cid:durableId="1565529721">
    <w:abstractNumId w:val="19"/>
  </w:num>
  <w:num w:numId="18" w16cid:durableId="1257983527">
    <w:abstractNumId w:val="11"/>
  </w:num>
  <w:num w:numId="19" w16cid:durableId="1154833165">
    <w:abstractNumId w:val="10"/>
  </w:num>
  <w:num w:numId="20" w16cid:durableId="1869249677">
    <w:abstractNumId w:val="12"/>
  </w:num>
  <w:num w:numId="21" w16cid:durableId="12700436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98A"/>
    <w:rsid w:val="00011D7E"/>
    <w:rsid w:val="00034616"/>
    <w:rsid w:val="000438E9"/>
    <w:rsid w:val="0006063C"/>
    <w:rsid w:val="00085795"/>
    <w:rsid w:val="00097AA7"/>
    <w:rsid w:val="000A7588"/>
    <w:rsid w:val="000C4C9E"/>
    <w:rsid w:val="000D48B0"/>
    <w:rsid w:val="0011504E"/>
    <w:rsid w:val="001422C5"/>
    <w:rsid w:val="0015074B"/>
    <w:rsid w:val="00151884"/>
    <w:rsid w:val="001D2A18"/>
    <w:rsid w:val="001E6C3B"/>
    <w:rsid w:val="00205E75"/>
    <w:rsid w:val="00221633"/>
    <w:rsid w:val="00222867"/>
    <w:rsid w:val="0029639D"/>
    <w:rsid w:val="002A42DD"/>
    <w:rsid w:val="002A7672"/>
    <w:rsid w:val="002B0D00"/>
    <w:rsid w:val="002C4681"/>
    <w:rsid w:val="002C7AA8"/>
    <w:rsid w:val="00321473"/>
    <w:rsid w:val="00326F90"/>
    <w:rsid w:val="003307A1"/>
    <w:rsid w:val="00336C38"/>
    <w:rsid w:val="00374E2B"/>
    <w:rsid w:val="003762A0"/>
    <w:rsid w:val="00434C3A"/>
    <w:rsid w:val="00460B18"/>
    <w:rsid w:val="004615B7"/>
    <w:rsid w:val="00486AD7"/>
    <w:rsid w:val="004B7FC1"/>
    <w:rsid w:val="004D3F1B"/>
    <w:rsid w:val="004D7C6D"/>
    <w:rsid w:val="004E17DA"/>
    <w:rsid w:val="005420E6"/>
    <w:rsid w:val="00543A7F"/>
    <w:rsid w:val="00565969"/>
    <w:rsid w:val="00592FFF"/>
    <w:rsid w:val="005B44C7"/>
    <w:rsid w:val="005C684F"/>
    <w:rsid w:val="005D756A"/>
    <w:rsid w:val="00632409"/>
    <w:rsid w:val="00633A21"/>
    <w:rsid w:val="006366C0"/>
    <w:rsid w:val="0064418F"/>
    <w:rsid w:val="00651710"/>
    <w:rsid w:val="00656F12"/>
    <w:rsid w:val="00661717"/>
    <w:rsid w:val="00685A15"/>
    <w:rsid w:val="00697897"/>
    <w:rsid w:val="006C79D5"/>
    <w:rsid w:val="00731041"/>
    <w:rsid w:val="00731E34"/>
    <w:rsid w:val="00767754"/>
    <w:rsid w:val="007A73B8"/>
    <w:rsid w:val="007E5637"/>
    <w:rsid w:val="008534A3"/>
    <w:rsid w:val="008724D6"/>
    <w:rsid w:val="008812E1"/>
    <w:rsid w:val="0089144C"/>
    <w:rsid w:val="008E1573"/>
    <w:rsid w:val="008E2A2A"/>
    <w:rsid w:val="008F6FCA"/>
    <w:rsid w:val="009019A2"/>
    <w:rsid w:val="009C782F"/>
    <w:rsid w:val="009F4E93"/>
    <w:rsid w:val="00A31886"/>
    <w:rsid w:val="00A605C1"/>
    <w:rsid w:val="00A7297B"/>
    <w:rsid w:val="00A77030"/>
    <w:rsid w:val="00AA1D8D"/>
    <w:rsid w:val="00AB0417"/>
    <w:rsid w:val="00AB4F2C"/>
    <w:rsid w:val="00AD2870"/>
    <w:rsid w:val="00AF4455"/>
    <w:rsid w:val="00B243B2"/>
    <w:rsid w:val="00B47730"/>
    <w:rsid w:val="00B759CF"/>
    <w:rsid w:val="00BA43C7"/>
    <w:rsid w:val="00C06789"/>
    <w:rsid w:val="00C10222"/>
    <w:rsid w:val="00C109B1"/>
    <w:rsid w:val="00C1274E"/>
    <w:rsid w:val="00C14235"/>
    <w:rsid w:val="00C60B68"/>
    <w:rsid w:val="00CB0664"/>
    <w:rsid w:val="00CB62F1"/>
    <w:rsid w:val="00D0548F"/>
    <w:rsid w:val="00D16F97"/>
    <w:rsid w:val="00D478BB"/>
    <w:rsid w:val="00DD2A04"/>
    <w:rsid w:val="00DE3257"/>
    <w:rsid w:val="00E10DDC"/>
    <w:rsid w:val="00E15932"/>
    <w:rsid w:val="00E17121"/>
    <w:rsid w:val="00E321F5"/>
    <w:rsid w:val="00E565AD"/>
    <w:rsid w:val="00E72B6D"/>
    <w:rsid w:val="00E862A6"/>
    <w:rsid w:val="00EA6875"/>
    <w:rsid w:val="00EA7801"/>
    <w:rsid w:val="00EB6060"/>
    <w:rsid w:val="00ED571A"/>
    <w:rsid w:val="00F10CFF"/>
    <w:rsid w:val="00F51F9A"/>
    <w:rsid w:val="00F667E1"/>
    <w:rsid w:val="00FC693F"/>
    <w:rsid w:val="00FF6A1E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0F603C"/>
  <w14:defaultImageDpi w14:val="300"/>
  <w15:docId w15:val="{528F56E8-099E-4C0E-985F-42B18AB3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VerbatimChar">
    <w:name w:val="Verbatim Char"/>
    <w:rsid w:val="00EA6875"/>
    <w:rPr>
      <w:rFonts w:ascii="Consolas" w:hAnsi="Consolas"/>
      <w:sz w:val="22"/>
    </w:rPr>
  </w:style>
  <w:style w:type="character" w:styleId="aff8">
    <w:name w:val="Hyperlink"/>
    <w:basedOn w:val="a2"/>
    <w:uiPriority w:val="99"/>
    <w:unhideWhenUsed/>
    <w:rsid w:val="00EA6875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EA6875"/>
    <w:rPr>
      <w:color w:val="605E5C"/>
      <w:shd w:val="clear" w:color="auto" w:fill="E1DFDD"/>
    </w:rPr>
  </w:style>
  <w:style w:type="character" w:customStyle="1" w:styleId="FontStyle14">
    <w:name w:val="Font Style14"/>
    <w:rsid w:val="009C782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45144C-F78B-406E-A873-E102C5FE5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ЮРИСТ</cp:lastModifiedBy>
  <cp:revision>4</cp:revision>
  <dcterms:created xsi:type="dcterms:W3CDTF">2026-06-25T16:41:00Z</dcterms:created>
  <dcterms:modified xsi:type="dcterms:W3CDTF">2026-06-25T16:47:00Z</dcterms:modified>
  <cp:category/>
</cp:coreProperties>
</file>