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BA" w:rsidRPr="008067BB" w:rsidRDefault="008067BB">
      <w:pPr>
        <w:pStyle w:val="1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4143375</wp:posOffset>
            </wp:positionH>
            <wp:positionV relativeFrom="margin">
              <wp:posOffset>-981075</wp:posOffset>
            </wp:positionV>
            <wp:extent cx="2085975" cy="20859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фонда (Новое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067BB">
        <w:rPr>
          <w:lang w:val="ru-RU"/>
        </w:rPr>
        <w:t>Карточка организации</w:t>
      </w:r>
    </w:p>
    <w:p w:rsidR="00C77DBA" w:rsidRPr="008067BB" w:rsidRDefault="00C77DBA">
      <w:pPr>
        <w:rPr>
          <w:lang w:val="ru-RU"/>
        </w:rPr>
      </w:pPr>
    </w:p>
    <w:p w:rsidR="00C173D9" w:rsidRDefault="008067BB">
      <w:pPr>
        <w:rPr>
          <w:rFonts w:ascii="Times New Roman" w:hAnsi="Times New Roman" w:cs="Times New Roman"/>
          <w:sz w:val="28"/>
          <w:lang w:val="ru-RU"/>
        </w:rPr>
      </w:pPr>
      <w:r w:rsidRPr="008067BB">
        <w:rPr>
          <w:lang w:val="ru-RU"/>
        </w:rPr>
        <w:br/>
      </w:r>
      <w:r w:rsidRPr="008067BB">
        <w:rPr>
          <w:rFonts w:ascii="Times New Roman" w:hAnsi="Times New Roman" w:cs="Times New Roman"/>
          <w:sz w:val="28"/>
          <w:lang w:val="ru-RU"/>
        </w:rPr>
        <w:t>КЧБФ по социальной поддержке малоимущих слоев населения «Территория милосердия 09»</w:t>
      </w:r>
      <w:r w:rsidRPr="008067BB">
        <w:rPr>
          <w:rFonts w:ascii="Times New Roman" w:hAnsi="Times New Roman" w:cs="Times New Roman"/>
          <w:sz w:val="28"/>
          <w:lang w:val="ru-RU"/>
        </w:rPr>
        <w:br/>
      </w:r>
      <w:r w:rsidRPr="008067BB">
        <w:rPr>
          <w:rFonts w:ascii="Times New Roman" w:hAnsi="Times New Roman" w:cs="Times New Roman"/>
          <w:sz w:val="28"/>
          <w:lang w:val="ru-RU"/>
        </w:rPr>
        <w:br/>
      </w:r>
      <w:r w:rsidRPr="00C173D9">
        <w:rPr>
          <w:rFonts w:ascii="Times New Roman" w:hAnsi="Times New Roman" w:cs="Times New Roman"/>
          <w:b/>
          <w:sz w:val="28"/>
          <w:lang w:val="ru-RU"/>
        </w:rPr>
        <w:t>ИНН:</w:t>
      </w:r>
      <w:r w:rsidRPr="008067BB">
        <w:rPr>
          <w:rFonts w:ascii="Times New Roman" w:hAnsi="Times New Roman" w:cs="Times New Roman"/>
          <w:sz w:val="28"/>
          <w:lang w:val="ru-RU"/>
        </w:rPr>
        <w:t xml:space="preserve"> 0917971081</w:t>
      </w:r>
      <w:r w:rsidRPr="008067BB">
        <w:rPr>
          <w:rFonts w:ascii="Times New Roman" w:hAnsi="Times New Roman" w:cs="Times New Roman"/>
          <w:sz w:val="28"/>
          <w:lang w:val="ru-RU"/>
        </w:rPr>
        <w:br/>
      </w:r>
      <w:r w:rsidRPr="00C173D9">
        <w:rPr>
          <w:rFonts w:ascii="Times New Roman" w:hAnsi="Times New Roman" w:cs="Times New Roman"/>
          <w:b/>
          <w:sz w:val="28"/>
          <w:lang w:val="ru-RU"/>
        </w:rPr>
        <w:t>КПП:</w:t>
      </w:r>
      <w:r w:rsidRPr="008067BB">
        <w:rPr>
          <w:rFonts w:ascii="Times New Roman" w:hAnsi="Times New Roman" w:cs="Times New Roman"/>
          <w:sz w:val="28"/>
          <w:lang w:val="ru-RU"/>
        </w:rPr>
        <w:t xml:space="preserve"> 091701001</w:t>
      </w:r>
      <w:r w:rsidRPr="008067BB">
        <w:rPr>
          <w:rFonts w:ascii="Times New Roman" w:hAnsi="Times New Roman" w:cs="Times New Roman"/>
          <w:sz w:val="28"/>
          <w:lang w:val="ru-RU"/>
        </w:rPr>
        <w:br/>
      </w:r>
      <w:r w:rsidRPr="00C173D9">
        <w:rPr>
          <w:rFonts w:ascii="Times New Roman" w:hAnsi="Times New Roman" w:cs="Times New Roman"/>
          <w:b/>
          <w:sz w:val="28"/>
          <w:lang w:val="ru-RU"/>
        </w:rPr>
        <w:t>ОГРН:</w:t>
      </w:r>
      <w:r w:rsidRPr="008067BB">
        <w:rPr>
          <w:rFonts w:ascii="Times New Roman" w:hAnsi="Times New Roman" w:cs="Times New Roman"/>
          <w:sz w:val="28"/>
          <w:lang w:val="ru-RU"/>
        </w:rPr>
        <w:t xml:space="preserve"> 1140900000152</w:t>
      </w:r>
      <w:r w:rsidRPr="008067BB">
        <w:rPr>
          <w:rFonts w:ascii="Times New Roman" w:hAnsi="Times New Roman" w:cs="Times New Roman"/>
          <w:sz w:val="28"/>
          <w:lang w:val="ru-RU"/>
        </w:rPr>
        <w:br/>
      </w:r>
      <w:r w:rsidRPr="00C173D9">
        <w:rPr>
          <w:rFonts w:ascii="Times New Roman" w:hAnsi="Times New Roman" w:cs="Times New Roman"/>
          <w:b/>
          <w:sz w:val="28"/>
          <w:lang w:val="ru-RU"/>
        </w:rPr>
        <w:t>ОКПО:</w:t>
      </w:r>
      <w:r w:rsidRPr="008067BB">
        <w:rPr>
          <w:rFonts w:ascii="Times New Roman" w:hAnsi="Times New Roman" w:cs="Times New Roman"/>
          <w:sz w:val="28"/>
          <w:lang w:val="ru-RU"/>
        </w:rPr>
        <w:t xml:space="preserve"> 16260105</w:t>
      </w:r>
      <w:r w:rsidRPr="008067BB">
        <w:rPr>
          <w:rFonts w:ascii="Times New Roman" w:hAnsi="Times New Roman" w:cs="Times New Roman"/>
          <w:sz w:val="28"/>
          <w:lang w:val="ru-RU"/>
        </w:rPr>
        <w:br/>
      </w:r>
      <w:r w:rsidRPr="008067BB">
        <w:rPr>
          <w:rFonts w:ascii="Times New Roman" w:hAnsi="Times New Roman" w:cs="Times New Roman"/>
          <w:sz w:val="28"/>
          <w:lang w:val="ru-RU"/>
        </w:rPr>
        <w:br/>
      </w:r>
      <w:r w:rsidRPr="00C173D9">
        <w:rPr>
          <w:rFonts w:ascii="Times New Roman" w:hAnsi="Times New Roman" w:cs="Times New Roman"/>
          <w:b/>
          <w:sz w:val="28"/>
          <w:lang w:val="ru-RU"/>
        </w:rPr>
        <w:t>Адрес:</w:t>
      </w:r>
      <w:r w:rsidR="00C173D9">
        <w:rPr>
          <w:rFonts w:ascii="Times New Roman" w:hAnsi="Times New Roman" w:cs="Times New Roman"/>
          <w:sz w:val="28"/>
          <w:lang w:val="ru-RU"/>
        </w:rPr>
        <w:t xml:space="preserve"> </w:t>
      </w:r>
      <w:r w:rsidRPr="008067BB">
        <w:rPr>
          <w:rFonts w:ascii="Times New Roman" w:hAnsi="Times New Roman" w:cs="Times New Roman"/>
          <w:sz w:val="28"/>
          <w:lang w:val="ru-RU"/>
        </w:rPr>
        <w:t xml:space="preserve"> 369000, КЧР, г</w:t>
      </w:r>
      <w:proofErr w:type="gramStart"/>
      <w:r w:rsidRPr="008067BB">
        <w:rPr>
          <w:rFonts w:ascii="Times New Roman" w:hAnsi="Times New Roman" w:cs="Times New Roman"/>
          <w:sz w:val="28"/>
          <w:lang w:val="ru-RU"/>
        </w:rPr>
        <w:t>.Ч</w:t>
      </w:r>
      <w:proofErr w:type="gramEnd"/>
      <w:r w:rsidRPr="008067BB">
        <w:rPr>
          <w:rFonts w:ascii="Times New Roman" w:hAnsi="Times New Roman" w:cs="Times New Roman"/>
          <w:sz w:val="28"/>
          <w:lang w:val="ru-RU"/>
        </w:rPr>
        <w:t>еркесск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пр-кт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Ленина 154В</w:t>
      </w:r>
      <w:r>
        <w:rPr>
          <w:rFonts w:ascii="Times New Roman" w:hAnsi="Times New Roman" w:cs="Times New Roman"/>
          <w:sz w:val="28"/>
          <w:lang w:val="ru-RU"/>
        </w:rPr>
        <w:br/>
        <w:t xml:space="preserve">Тел: 8 (928) </w:t>
      </w:r>
      <w:r w:rsidRPr="008067BB">
        <w:rPr>
          <w:rFonts w:ascii="Times New Roman" w:hAnsi="Times New Roman" w:cs="Times New Roman"/>
          <w:sz w:val="28"/>
          <w:lang w:val="ru-RU"/>
        </w:rPr>
        <w:t>658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8067BB">
        <w:rPr>
          <w:rFonts w:ascii="Times New Roman" w:hAnsi="Times New Roman" w:cs="Times New Roman"/>
          <w:sz w:val="28"/>
          <w:lang w:val="ru-RU"/>
        </w:rPr>
        <w:t>58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8067BB">
        <w:rPr>
          <w:rFonts w:ascii="Times New Roman" w:hAnsi="Times New Roman" w:cs="Times New Roman"/>
          <w:sz w:val="28"/>
          <w:lang w:val="ru-RU"/>
        </w:rPr>
        <w:t>18</w:t>
      </w:r>
      <w:r w:rsidRPr="008067BB">
        <w:rPr>
          <w:rFonts w:ascii="Times New Roman" w:hAnsi="Times New Roman" w:cs="Times New Roman"/>
          <w:sz w:val="28"/>
          <w:lang w:val="ru-RU"/>
        </w:rPr>
        <w:br/>
      </w:r>
      <w:r w:rsidRPr="008067BB">
        <w:rPr>
          <w:rFonts w:ascii="Times New Roman" w:hAnsi="Times New Roman" w:cs="Times New Roman"/>
          <w:sz w:val="28"/>
          <w:lang w:val="ru-RU"/>
        </w:rPr>
        <w:br/>
      </w:r>
      <w:r w:rsidR="00C173D9" w:rsidRPr="00C173D9">
        <w:rPr>
          <w:rFonts w:ascii="Times New Roman" w:hAnsi="Times New Roman" w:cs="Times New Roman"/>
          <w:b/>
          <w:sz w:val="28"/>
          <w:lang w:val="ru-RU"/>
        </w:rPr>
        <w:t>Расчетный счёт:</w:t>
      </w:r>
      <w:r w:rsidR="00C173D9">
        <w:rPr>
          <w:rFonts w:ascii="Times New Roman" w:hAnsi="Times New Roman" w:cs="Times New Roman"/>
          <w:sz w:val="28"/>
          <w:lang w:val="ru-RU"/>
        </w:rPr>
        <w:t xml:space="preserve"> </w:t>
      </w:r>
      <w:r w:rsidRPr="008067BB">
        <w:rPr>
          <w:rFonts w:ascii="Times New Roman" w:hAnsi="Times New Roman" w:cs="Times New Roman"/>
          <w:sz w:val="28"/>
          <w:lang w:val="ru-RU"/>
        </w:rPr>
        <w:t xml:space="preserve"> 40703810406320000101 в Ставропольском филиале АО «</w:t>
      </w:r>
      <w:proofErr w:type="spellStart"/>
      <w:r w:rsidRPr="008067BB">
        <w:rPr>
          <w:rFonts w:ascii="Times New Roman" w:hAnsi="Times New Roman" w:cs="Times New Roman"/>
          <w:sz w:val="28"/>
          <w:lang w:val="ru-RU"/>
        </w:rPr>
        <w:t>Россельхозбанк</w:t>
      </w:r>
      <w:proofErr w:type="spellEnd"/>
      <w:r w:rsidRPr="008067BB">
        <w:rPr>
          <w:rFonts w:ascii="Times New Roman" w:hAnsi="Times New Roman" w:cs="Times New Roman"/>
          <w:sz w:val="28"/>
          <w:lang w:val="ru-RU"/>
        </w:rPr>
        <w:t>»</w:t>
      </w:r>
      <w:r w:rsidRPr="008067BB">
        <w:rPr>
          <w:rFonts w:ascii="Times New Roman" w:hAnsi="Times New Roman" w:cs="Times New Roman"/>
          <w:sz w:val="28"/>
          <w:lang w:val="ru-RU"/>
        </w:rPr>
        <w:br/>
      </w:r>
      <w:r w:rsidRPr="00C173D9">
        <w:rPr>
          <w:rFonts w:ascii="Times New Roman" w:hAnsi="Times New Roman" w:cs="Times New Roman"/>
          <w:b/>
          <w:sz w:val="28"/>
          <w:lang w:val="ru-RU"/>
        </w:rPr>
        <w:t>ИНН:</w:t>
      </w:r>
      <w:r w:rsidRPr="008067BB">
        <w:rPr>
          <w:rFonts w:ascii="Times New Roman" w:hAnsi="Times New Roman" w:cs="Times New Roman"/>
          <w:sz w:val="28"/>
          <w:lang w:val="ru-RU"/>
        </w:rPr>
        <w:t xml:space="preserve"> 7725114488</w:t>
      </w:r>
      <w:r w:rsidRPr="008067BB">
        <w:rPr>
          <w:rFonts w:ascii="Times New Roman" w:hAnsi="Times New Roman" w:cs="Times New Roman"/>
          <w:sz w:val="28"/>
          <w:lang w:val="ru-RU"/>
        </w:rPr>
        <w:br/>
      </w:r>
      <w:r w:rsidRPr="00C173D9">
        <w:rPr>
          <w:rFonts w:ascii="Times New Roman" w:hAnsi="Times New Roman" w:cs="Times New Roman"/>
          <w:b/>
          <w:sz w:val="28"/>
          <w:lang w:val="ru-RU"/>
        </w:rPr>
        <w:t>КПП:</w:t>
      </w:r>
      <w:r w:rsidRPr="008067BB">
        <w:rPr>
          <w:rFonts w:ascii="Times New Roman" w:hAnsi="Times New Roman" w:cs="Times New Roman"/>
          <w:sz w:val="28"/>
          <w:lang w:val="ru-RU"/>
        </w:rPr>
        <w:t xml:space="preserve"> 263543001</w:t>
      </w:r>
      <w:r w:rsidRPr="008067BB">
        <w:rPr>
          <w:rFonts w:ascii="Times New Roman" w:hAnsi="Times New Roman" w:cs="Times New Roman"/>
          <w:sz w:val="28"/>
          <w:lang w:val="ru-RU"/>
        </w:rPr>
        <w:br/>
      </w:r>
      <w:r w:rsidRPr="00C173D9">
        <w:rPr>
          <w:rFonts w:ascii="Times New Roman" w:hAnsi="Times New Roman" w:cs="Times New Roman"/>
          <w:b/>
          <w:sz w:val="28"/>
          <w:lang w:val="ru-RU"/>
        </w:rPr>
        <w:t>БИК:</w:t>
      </w:r>
      <w:r w:rsidRPr="008067BB">
        <w:rPr>
          <w:rFonts w:ascii="Times New Roman" w:hAnsi="Times New Roman" w:cs="Times New Roman"/>
          <w:sz w:val="28"/>
          <w:lang w:val="ru-RU"/>
        </w:rPr>
        <w:t xml:space="preserve"> 040702701</w:t>
      </w:r>
      <w:r w:rsidRPr="008067BB">
        <w:rPr>
          <w:rFonts w:ascii="Times New Roman" w:hAnsi="Times New Roman" w:cs="Times New Roman"/>
          <w:sz w:val="28"/>
          <w:lang w:val="ru-RU"/>
        </w:rPr>
        <w:br/>
      </w:r>
      <w:proofErr w:type="spellStart"/>
      <w:r w:rsidRPr="00C173D9">
        <w:rPr>
          <w:rFonts w:ascii="Times New Roman" w:hAnsi="Times New Roman" w:cs="Times New Roman"/>
          <w:b/>
          <w:sz w:val="28"/>
          <w:lang w:val="ru-RU"/>
        </w:rPr>
        <w:t>Кор</w:t>
      </w:r>
      <w:proofErr w:type="spellEnd"/>
      <w:r w:rsidRPr="00C173D9">
        <w:rPr>
          <w:rFonts w:ascii="Times New Roman" w:hAnsi="Times New Roman" w:cs="Times New Roman"/>
          <w:b/>
          <w:sz w:val="28"/>
          <w:lang w:val="ru-RU"/>
        </w:rPr>
        <w:t>. счет:</w:t>
      </w:r>
      <w:r w:rsidRPr="008067BB">
        <w:rPr>
          <w:rFonts w:ascii="Times New Roman" w:hAnsi="Times New Roman" w:cs="Times New Roman"/>
          <w:sz w:val="28"/>
          <w:lang w:val="ru-RU"/>
        </w:rPr>
        <w:t xml:space="preserve"> 30101810200000000701</w:t>
      </w:r>
      <w:r w:rsidRPr="008067BB">
        <w:rPr>
          <w:rFonts w:ascii="Times New Roman" w:hAnsi="Times New Roman" w:cs="Times New Roman"/>
          <w:sz w:val="28"/>
          <w:lang w:val="ru-RU"/>
        </w:rPr>
        <w:br/>
      </w:r>
      <w:r w:rsidRPr="00C173D9">
        <w:rPr>
          <w:rFonts w:ascii="Times New Roman" w:hAnsi="Times New Roman" w:cs="Times New Roman"/>
          <w:b/>
          <w:sz w:val="28"/>
          <w:lang w:val="ru-RU"/>
        </w:rPr>
        <w:t>Адрес банка:</w:t>
      </w:r>
      <w:r w:rsidR="00C173D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067BB">
        <w:rPr>
          <w:rFonts w:ascii="Times New Roman" w:hAnsi="Times New Roman" w:cs="Times New Roman"/>
          <w:sz w:val="28"/>
          <w:lang w:val="ru-RU"/>
        </w:rPr>
        <w:t xml:space="preserve"> 355035, г. Став</w:t>
      </w:r>
      <w:r w:rsidR="00C173D9">
        <w:rPr>
          <w:rFonts w:ascii="Times New Roman" w:hAnsi="Times New Roman" w:cs="Times New Roman"/>
          <w:sz w:val="28"/>
          <w:lang w:val="ru-RU"/>
        </w:rPr>
        <w:t>рополь, ул. Маршала Жукова, 26</w:t>
      </w:r>
      <w:r w:rsidR="00C173D9">
        <w:rPr>
          <w:rFonts w:ascii="Times New Roman" w:hAnsi="Times New Roman" w:cs="Times New Roman"/>
          <w:sz w:val="28"/>
          <w:lang w:val="ru-RU"/>
        </w:rPr>
        <w:br/>
      </w:r>
    </w:p>
    <w:p w:rsidR="00C77DBA" w:rsidRPr="00C173D9" w:rsidRDefault="00C173D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Президент фонда: </w:t>
      </w:r>
      <w:proofErr w:type="spellStart"/>
      <w:r w:rsidR="008067BB" w:rsidRPr="008067BB">
        <w:rPr>
          <w:rFonts w:ascii="Times New Roman" w:hAnsi="Times New Roman" w:cs="Times New Roman"/>
          <w:sz w:val="28"/>
          <w:lang w:val="ru-RU"/>
        </w:rPr>
        <w:t>Наурузов</w:t>
      </w:r>
      <w:proofErr w:type="spellEnd"/>
      <w:r w:rsidR="008067BB" w:rsidRPr="008067BB">
        <w:rPr>
          <w:rFonts w:ascii="Times New Roman" w:hAnsi="Times New Roman" w:cs="Times New Roman"/>
          <w:sz w:val="28"/>
          <w:lang w:val="ru-RU"/>
        </w:rPr>
        <w:t xml:space="preserve"> Рамазан </w:t>
      </w:r>
      <w:proofErr w:type="spellStart"/>
      <w:r w:rsidR="008067BB" w:rsidRPr="008067BB">
        <w:rPr>
          <w:rFonts w:ascii="Times New Roman" w:hAnsi="Times New Roman" w:cs="Times New Roman"/>
          <w:sz w:val="28"/>
          <w:lang w:val="ru-RU"/>
        </w:rPr>
        <w:t>Казбекович</w:t>
      </w:r>
      <w:proofErr w:type="spellEnd"/>
      <w:r w:rsidR="008067BB" w:rsidRPr="008067BB">
        <w:rPr>
          <w:rFonts w:ascii="Times New Roman" w:hAnsi="Times New Roman" w:cs="Times New Roman"/>
          <w:sz w:val="28"/>
          <w:lang w:val="ru-RU"/>
        </w:rPr>
        <w:t>, действующий на основании Устава</w:t>
      </w:r>
      <w:r w:rsidR="008067BB" w:rsidRPr="008067BB">
        <w:rPr>
          <w:rFonts w:ascii="Times New Roman" w:hAnsi="Times New Roman" w:cs="Times New Roman"/>
          <w:sz w:val="28"/>
          <w:lang w:val="ru-RU"/>
        </w:rPr>
        <w:br/>
      </w:r>
    </w:p>
    <w:sectPr w:rsidR="00C77DBA" w:rsidRPr="00C173D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507605"/>
    <w:rsid w:val="008067BB"/>
    <w:rsid w:val="00AA1D8D"/>
    <w:rsid w:val="00B47730"/>
    <w:rsid w:val="00C173D9"/>
    <w:rsid w:val="00C77DBA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0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06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92851D-70EC-46C9-93C9-E27B5C72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Artur</cp:lastModifiedBy>
  <cp:revision>5</cp:revision>
  <dcterms:created xsi:type="dcterms:W3CDTF">2013-12-23T23:15:00Z</dcterms:created>
  <dcterms:modified xsi:type="dcterms:W3CDTF">2025-05-20T10:10:00Z</dcterms:modified>
  <cp:category/>
</cp:coreProperties>
</file>