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21" w:rsidRDefault="00311B21">
      <w:pPr>
        <w:spacing w:line="338" w:lineRule="auto"/>
        <w:ind w:right="4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</w:p>
    <w:p w:rsidR="00B023A8" w:rsidRPr="00B023A8" w:rsidRDefault="00B023A8">
      <w:pPr>
        <w:spacing w:line="338" w:lineRule="auto"/>
        <w:ind w:right="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23A8">
        <w:rPr>
          <w:rFonts w:ascii="Times New Roman" w:eastAsia="Times New Roman" w:hAnsi="Times New Roman"/>
          <w:b/>
          <w:sz w:val="28"/>
          <w:szCs w:val="28"/>
        </w:rPr>
        <w:t xml:space="preserve">Индивидуальный предприниматель </w:t>
      </w:r>
    </w:p>
    <w:p w:rsidR="00311B21" w:rsidRDefault="00B023A8">
      <w:pPr>
        <w:spacing w:line="338" w:lineRule="auto"/>
        <w:ind w:right="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23A8">
        <w:rPr>
          <w:rFonts w:ascii="Times New Roman" w:eastAsia="Times New Roman" w:hAnsi="Times New Roman"/>
          <w:b/>
          <w:sz w:val="28"/>
          <w:szCs w:val="28"/>
        </w:rPr>
        <w:t>Надолинский Сергей Анатольевич</w:t>
      </w:r>
    </w:p>
    <w:p w:rsidR="00907546" w:rsidRDefault="007F3983" w:rsidP="00907546">
      <w:pPr>
        <w:spacing w:line="338" w:lineRule="auto"/>
        <w:ind w:right="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23A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11B21">
        <w:rPr>
          <w:rFonts w:ascii="Times New Roman" w:eastAsia="Times New Roman" w:hAnsi="Times New Roman"/>
          <w:b/>
          <w:sz w:val="28"/>
          <w:szCs w:val="28"/>
        </w:rPr>
        <w:t>А</w:t>
      </w:r>
      <w:r w:rsidR="00B023A8" w:rsidRPr="00B023A8">
        <w:rPr>
          <w:rFonts w:ascii="Times New Roman" w:eastAsia="Times New Roman" w:hAnsi="Times New Roman"/>
          <w:b/>
          <w:sz w:val="28"/>
          <w:szCs w:val="28"/>
        </w:rPr>
        <w:t xml:space="preserve">втошкола </w:t>
      </w:r>
      <w:r w:rsidRPr="00B023A8">
        <w:rPr>
          <w:rFonts w:ascii="Times New Roman" w:eastAsia="Times New Roman" w:hAnsi="Times New Roman"/>
          <w:b/>
          <w:sz w:val="28"/>
          <w:szCs w:val="28"/>
        </w:rPr>
        <w:t>«</w:t>
      </w:r>
      <w:r w:rsidR="00B023A8" w:rsidRPr="00B023A8">
        <w:rPr>
          <w:rFonts w:ascii="Times New Roman" w:eastAsia="Times New Roman" w:hAnsi="Times New Roman"/>
          <w:b/>
          <w:sz w:val="28"/>
          <w:szCs w:val="28"/>
        </w:rPr>
        <w:t>Форсаж +</w:t>
      </w:r>
      <w:r w:rsidR="00907546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07546" w:rsidRDefault="00907546" w:rsidP="00907546">
      <w:pPr>
        <w:spacing w:line="338" w:lineRule="auto"/>
        <w:ind w:right="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07546" w:rsidRDefault="00907546" w:rsidP="00907546">
      <w:pPr>
        <w:spacing w:line="338" w:lineRule="auto"/>
        <w:ind w:left="4678" w:right="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07546">
        <w:rPr>
          <w:rFonts w:ascii="Times New Roman" w:eastAsia="Times New Roman" w:hAnsi="Times New Roman"/>
          <w:b/>
          <w:sz w:val="28"/>
          <w:szCs w:val="28"/>
        </w:rPr>
        <w:t>«УТВЕРЖДАЮ»</w:t>
      </w:r>
    </w:p>
    <w:p w:rsidR="00B023A8" w:rsidRPr="00907546" w:rsidRDefault="00B023A8" w:rsidP="00907546">
      <w:pPr>
        <w:spacing w:line="231" w:lineRule="auto"/>
        <w:ind w:left="6237" w:right="-140"/>
        <w:rPr>
          <w:rFonts w:ascii="Times New Roman" w:eastAsia="Times New Roman" w:hAnsi="Times New Roman"/>
          <w:sz w:val="28"/>
          <w:szCs w:val="28"/>
        </w:rPr>
      </w:pPr>
      <w:r w:rsidRPr="00907546">
        <w:rPr>
          <w:rFonts w:ascii="Times New Roman" w:eastAsia="Times New Roman" w:hAnsi="Times New Roman"/>
          <w:sz w:val="28"/>
          <w:szCs w:val="28"/>
        </w:rPr>
        <w:t>Индивидуальный предприниматель</w:t>
      </w:r>
      <w:r w:rsidR="007F3983" w:rsidRPr="0090754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11B21" w:rsidRPr="00907546" w:rsidRDefault="00311B21" w:rsidP="00907546">
      <w:pPr>
        <w:spacing w:line="231" w:lineRule="auto"/>
        <w:ind w:left="6237" w:right="-140"/>
        <w:rPr>
          <w:rFonts w:ascii="Times New Roman" w:eastAsia="Times New Roman" w:hAnsi="Times New Roman"/>
          <w:sz w:val="28"/>
          <w:szCs w:val="28"/>
        </w:rPr>
      </w:pPr>
    </w:p>
    <w:p w:rsidR="007F3983" w:rsidRPr="00907546" w:rsidRDefault="00B023A8" w:rsidP="00907546">
      <w:pPr>
        <w:spacing w:line="231" w:lineRule="auto"/>
        <w:ind w:left="6237" w:right="-140"/>
        <w:rPr>
          <w:rFonts w:ascii="Times New Roman" w:eastAsia="Times New Roman" w:hAnsi="Times New Roman"/>
          <w:sz w:val="28"/>
          <w:szCs w:val="28"/>
        </w:rPr>
      </w:pPr>
      <w:r w:rsidRPr="00907546">
        <w:rPr>
          <w:rFonts w:ascii="Times New Roman" w:eastAsia="Times New Roman" w:hAnsi="Times New Roman"/>
          <w:sz w:val="28"/>
          <w:szCs w:val="28"/>
        </w:rPr>
        <w:t>________</w:t>
      </w:r>
      <w:r w:rsidR="007F3983" w:rsidRPr="00907546">
        <w:rPr>
          <w:rFonts w:ascii="Times New Roman" w:eastAsia="Times New Roman" w:hAnsi="Times New Roman"/>
          <w:sz w:val="28"/>
          <w:szCs w:val="28"/>
        </w:rPr>
        <w:t xml:space="preserve">_/ </w:t>
      </w:r>
      <w:r w:rsidRPr="00907546">
        <w:rPr>
          <w:rFonts w:ascii="Times New Roman" w:eastAsia="Times New Roman" w:hAnsi="Times New Roman"/>
          <w:sz w:val="28"/>
          <w:szCs w:val="28"/>
        </w:rPr>
        <w:t>Надолинский С.А</w:t>
      </w:r>
    </w:p>
    <w:p w:rsidR="00311B21" w:rsidRDefault="009C00D9" w:rsidP="00907546">
      <w:pPr>
        <w:spacing w:line="231" w:lineRule="auto"/>
        <w:ind w:left="6237" w:right="-14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(подпись, М.П.)</w:t>
      </w:r>
    </w:p>
    <w:p w:rsidR="009C00D9" w:rsidRPr="009C00D9" w:rsidRDefault="009C00D9" w:rsidP="00907546">
      <w:pPr>
        <w:spacing w:line="231" w:lineRule="auto"/>
        <w:ind w:left="6237" w:right="-140"/>
        <w:rPr>
          <w:rFonts w:ascii="Times New Roman" w:eastAsia="Times New Roman" w:hAnsi="Times New Roman"/>
          <w:sz w:val="16"/>
          <w:szCs w:val="16"/>
        </w:rPr>
      </w:pPr>
    </w:p>
    <w:p w:rsidR="007F3983" w:rsidRPr="00907546" w:rsidRDefault="007F3983" w:rsidP="00907546">
      <w:pPr>
        <w:spacing w:line="9" w:lineRule="exact"/>
        <w:ind w:left="6237" w:right="-140"/>
        <w:rPr>
          <w:rFonts w:ascii="Times New Roman" w:eastAsia="Times New Roman" w:hAnsi="Times New Roman"/>
          <w:sz w:val="28"/>
          <w:szCs w:val="28"/>
        </w:rPr>
      </w:pPr>
    </w:p>
    <w:p w:rsidR="007F3983" w:rsidRPr="00907546" w:rsidRDefault="007F3983" w:rsidP="00907546">
      <w:pPr>
        <w:spacing w:line="0" w:lineRule="atLeast"/>
        <w:ind w:left="6237" w:right="-140"/>
        <w:rPr>
          <w:rFonts w:ascii="Times New Roman" w:eastAsia="Times New Roman" w:hAnsi="Times New Roman"/>
          <w:sz w:val="28"/>
          <w:szCs w:val="28"/>
        </w:rPr>
      </w:pPr>
      <w:r w:rsidRPr="00907546">
        <w:rPr>
          <w:rFonts w:ascii="Times New Roman" w:eastAsia="Times New Roman" w:hAnsi="Times New Roman"/>
          <w:sz w:val="28"/>
          <w:szCs w:val="28"/>
        </w:rPr>
        <w:t>«___» ____________ 201</w:t>
      </w:r>
      <w:r w:rsidR="00B023A8" w:rsidRPr="00907546">
        <w:rPr>
          <w:rFonts w:ascii="Times New Roman" w:eastAsia="Times New Roman" w:hAnsi="Times New Roman"/>
          <w:sz w:val="28"/>
          <w:szCs w:val="28"/>
        </w:rPr>
        <w:t>9</w:t>
      </w:r>
      <w:r w:rsidRPr="00907546">
        <w:rPr>
          <w:rFonts w:ascii="Times New Roman" w:eastAsia="Times New Roman" w:hAnsi="Times New Roman"/>
          <w:sz w:val="28"/>
          <w:szCs w:val="28"/>
        </w:rPr>
        <w:t>г.</w:t>
      </w:r>
    </w:p>
    <w:p w:rsidR="007F3983" w:rsidRDefault="007F3983" w:rsidP="009C00D9">
      <w:pPr>
        <w:spacing w:line="200" w:lineRule="exact"/>
        <w:ind w:left="6237"/>
        <w:rPr>
          <w:rFonts w:ascii="Times New Roman" w:eastAsia="Times New Roman" w:hAnsi="Times New Roman"/>
          <w:sz w:val="24"/>
        </w:rPr>
      </w:pPr>
    </w:p>
    <w:p w:rsidR="007F3983" w:rsidRDefault="007F39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3983" w:rsidRDefault="007F39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3983" w:rsidRDefault="007F39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3983" w:rsidRDefault="007F39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3983" w:rsidRDefault="007F3983">
      <w:pPr>
        <w:spacing w:line="347" w:lineRule="exact"/>
        <w:rPr>
          <w:rFonts w:ascii="Times New Roman" w:eastAsia="Times New Roman" w:hAnsi="Times New Roman"/>
          <w:sz w:val="24"/>
        </w:rPr>
      </w:pPr>
    </w:p>
    <w:p w:rsidR="007F3983" w:rsidRPr="00311B21" w:rsidRDefault="007F3983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311B21">
        <w:rPr>
          <w:rFonts w:ascii="Times New Roman" w:eastAsia="Times New Roman" w:hAnsi="Times New Roman"/>
          <w:b/>
          <w:sz w:val="40"/>
          <w:szCs w:val="40"/>
        </w:rPr>
        <w:t>Правила внутреннего распорядка обучающихся</w:t>
      </w:r>
    </w:p>
    <w:p w:rsidR="007F3983" w:rsidRPr="00311B21" w:rsidRDefault="007F3983">
      <w:pPr>
        <w:spacing w:line="147" w:lineRule="exact"/>
        <w:rPr>
          <w:rFonts w:ascii="Times New Roman" w:eastAsia="Times New Roman" w:hAnsi="Times New Roman"/>
          <w:b/>
          <w:sz w:val="40"/>
          <w:szCs w:val="40"/>
        </w:rPr>
      </w:pPr>
    </w:p>
    <w:p w:rsidR="007F3983" w:rsidRPr="00311B21" w:rsidRDefault="00B023A8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311B21">
        <w:rPr>
          <w:rFonts w:ascii="Times New Roman" w:eastAsia="Times New Roman" w:hAnsi="Times New Roman"/>
          <w:b/>
          <w:sz w:val="40"/>
          <w:szCs w:val="40"/>
        </w:rPr>
        <w:t xml:space="preserve">  автошколы «Форсаж +»</w:t>
      </w:r>
    </w:p>
    <w:p w:rsidR="007F3983" w:rsidRDefault="007F398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11B21" w:rsidRDefault="00311B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11B21" w:rsidRDefault="00311B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3983" w:rsidRDefault="007F3983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7F3983" w:rsidRPr="00B023A8" w:rsidRDefault="007F3983">
      <w:pPr>
        <w:numPr>
          <w:ilvl w:val="0"/>
          <w:numId w:val="1"/>
        </w:numPr>
        <w:tabs>
          <w:tab w:val="left" w:pos="3900"/>
        </w:tabs>
        <w:spacing w:line="0" w:lineRule="atLeast"/>
        <w:ind w:left="3900" w:hanging="294"/>
        <w:rPr>
          <w:rFonts w:ascii="Times New Roman" w:eastAsia="Times New Roman" w:hAnsi="Times New Roman"/>
          <w:b/>
          <w:sz w:val="28"/>
          <w:szCs w:val="28"/>
        </w:rPr>
      </w:pPr>
      <w:r w:rsidRPr="00B023A8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7F3983" w:rsidRDefault="007F3983">
      <w:pPr>
        <w:spacing w:line="168" w:lineRule="exact"/>
        <w:rPr>
          <w:rFonts w:ascii="Times New Roman" w:eastAsia="Times New Roman" w:hAnsi="Times New Roman"/>
          <w:sz w:val="24"/>
        </w:rPr>
      </w:pPr>
    </w:p>
    <w:p w:rsidR="00C811F7" w:rsidRPr="00311B21" w:rsidRDefault="00C811F7" w:rsidP="00311B21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311B21">
        <w:rPr>
          <w:color w:val="404040"/>
          <w:sz w:val="28"/>
          <w:szCs w:val="28"/>
        </w:rPr>
        <w:t>1.</w:t>
      </w:r>
      <w:r w:rsidR="00311B21" w:rsidRPr="00311B21">
        <w:rPr>
          <w:color w:val="404040"/>
          <w:sz w:val="28"/>
          <w:szCs w:val="28"/>
        </w:rPr>
        <w:t>1.</w:t>
      </w:r>
      <w:r w:rsidRPr="00311B21">
        <w:rPr>
          <w:color w:val="404040"/>
          <w:sz w:val="28"/>
          <w:szCs w:val="28"/>
        </w:rPr>
        <w:t xml:space="preserve"> Правила внутреннего распорядка для обучающихся </w:t>
      </w:r>
      <w:r w:rsidR="00311B21" w:rsidRPr="00311B21">
        <w:rPr>
          <w:sz w:val="28"/>
          <w:szCs w:val="28"/>
        </w:rPr>
        <w:t>автошколы</w:t>
      </w:r>
      <w:r w:rsidR="00311B21">
        <w:rPr>
          <w:sz w:val="28"/>
          <w:szCs w:val="28"/>
        </w:rPr>
        <w:t xml:space="preserve"> </w:t>
      </w:r>
      <w:r w:rsidR="00311B21" w:rsidRPr="00311B21">
        <w:rPr>
          <w:sz w:val="28"/>
          <w:szCs w:val="28"/>
        </w:rPr>
        <w:t xml:space="preserve">(далее – Правила) «Форсаж +» ИП Надолинский С.А. </w:t>
      </w:r>
      <w:r w:rsidRPr="00311B21">
        <w:rPr>
          <w:color w:val="404040"/>
          <w:sz w:val="28"/>
          <w:szCs w:val="28"/>
        </w:rPr>
        <w:t>(далее - учреждение) имеют цель обеспечить безопасность кандидатов в водители во время учебного процесса, поддержание дисциплины и порядка в учреждении и на его территории для успешной реализации целей и задач образовательного процесса</w:t>
      </w:r>
      <w:r w:rsidR="00214B73">
        <w:rPr>
          <w:color w:val="404040"/>
          <w:sz w:val="28"/>
          <w:szCs w:val="28"/>
        </w:rPr>
        <w:t>.</w:t>
      </w:r>
    </w:p>
    <w:p w:rsidR="00C811F7" w:rsidRPr="00311B21" w:rsidRDefault="00311B21" w:rsidP="00311B21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311B21">
        <w:rPr>
          <w:color w:val="404040"/>
          <w:sz w:val="28"/>
          <w:szCs w:val="28"/>
        </w:rPr>
        <w:t>1.</w:t>
      </w:r>
      <w:r w:rsidR="00C811F7" w:rsidRPr="00311B21">
        <w:rPr>
          <w:color w:val="404040"/>
          <w:sz w:val="28"/>
          <w:szCs w:val="28"/>
        </w:rPr>
        <w:t>2.</w:t>
      </w:r>
      <w:r>
        <w:rPr>
          <w:color w:val="404040"/>
          <w:sz w:val="28"/>
          <w:szCs w:val="28"/>
        </w:rPr>
        <w:t xml:space="preserve"> </w:t>
      </w:r>
      <w:r w:rsidR="00C811F7" w:rsidRPr="00311B21">
        <w:rPr>
          <w:color w:val="404040"/>
          <w:sz w:val="28"/>
          <w:szCs w:val="28"/>
        </w:rPr>
        <w:t xml:space="preserve">Настоящие Правила внутреннего распорядка являются обязательными для всех обучающихся в учреждении. Невыполнение данных Правил может служить основанием для принятия административных мер, вплоть до исключения, обучающегося из учреждения. При приеме обучающегося </w:t>
      </w:r>
      <w:r w:rsidR="00214B73">
        <w:rPr>
          <w:color w:val="404040"/>
          <w:sz w:val="28"/>
          <w:szCs w:val="28"/>
        </w:rPr>
        <w:t xml:space="preserve">руководитель </w:t>
      </w:r>
      <w:r w:rsidR="00214B73" w:rsidRPr="00311B21">
        <w:rPr>
          <w:color w:val="404040"/>
          <w:sz w:val="28"/>
          <w:szCs w:val="28"/>
        </w:rPr>
        <w:t>учреждения</w:t>
      </w:r>
      <w:r w:rsidR="00214B73">
        <w:rPr>
          <w:color w:val="404040"/>
          <w:sz w:val="28"/>
          <w:szCs w:val="28"/>
        </w:rPr>
        <w:t xml:space="preserve"> (либо его доверенное лицо) </w:t>
      </w:r>
      <w:r w:rsidR="00C811F7" w:rsidRPr="00311B21">
        <w:rPr>
          <w:color w:val="404040"/>
          <w:sz w:val="28"/>
          <w:szCs w:val="28"/>
        </w:rPr>
        <w:t>обязан ознакомить обучающегося с настоящими Правилами.</w:t>
      </w:r>
    </w:p>
    <w:p w:rsidR="007F3983" w:rsidRPr="00311B21" w:rsidRDefault="00311B21" w:rsidP="00311B21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311B21">
        <w:rPr>
          <w:color w:val="404040"/>
          <w:sz w:val="28"/>
          <w:szCs w:val="28"/>
        </w:rPr>
        <w:t>1.3</w:t>
      </w:r>
      <w:r w:rsidR="00C811F7" w:rsidRPr="00311B21">
        <w:rPr>
          <w:color w:val="404040"/>
          <w:sz w:val="28"/>
          <w:szCs w:val="28"/>
        </w:rPr>
        <w:t>. Дисциплина в учреждении, осуществляющей образовательную деятельность,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обучающимся не допускается.</w:t>
      </w:r>
    </w:p>
    <w:p w:rsidR="007F3983" w:rsidRPr="00311B21" w:rsidRDefault="007F3983" w:rsidP="00311B21">
      <w:pPr>
        <w:tabs>
          <w:tab w:val="left" w:pos="567"/>
        </w:tabs>
        <w:ind w:right="20"/>
        <w:jc w:val="both"/>
        <w:rPr>
          <w:rFonts w:ascii="Times New Roman" w:eastAsia="Times New Roman" w:hAnsi="Times New Roman"/>
          <w:sz w:val="29"/>
        </w:rPr>
      </w:pPr>
      <w:r>
        <w:rPr>
          <w:rFonts w:ascii="Times New Roman" w:eastAsia="Times New Roman" w:hAnsi="Times New Roman"/>
          <w:sz w:val="29"/>
        </w:rPr>
        <w:t>1.</w:t>
      </w:r>
      <w:r w:rsidR="00311B21">
        <w:rPr>
          <w:rFonts w:ascii="Times New Roman" w:eastAsia="Times New Roman" w:hAnsi="Times New Roman"/>
          <w:sz w:val="29"/>
        </w:rPr>
        <w:t xml:space="preserve">4. </w:t>
      </w:r>
      <w:r>
        <w:rPr>
          <w:rFonts w:ascii="Times New Roman" w:eastAsia="Times New Roman" w:hAnsi="Times New Roman"/>
          <w:sz w:val="29"/>
        </w:rPr>
        <w:t xml:space="preserve">Правила вступают в силу со дня их утверждения руководителем </w:t>
      </w:r>
      <w:r w:rsidR="00214B73">
        <w:rPr>
          <w:rFonts w:ascii="Times New Roman" w:eastAsia="Times New Roman" w:hAnsi="Times New Roman"/>
          <w:sz w:val="29"/>
        </w:rPr>
        <w:t>у</w:t>
      </w:r>
      <w:r>
        <w:rPr>
          <w:rFonts w:ascii="Times New Roman" w:eastAsia="Times New Roman" w:hAnsi="Times New Roman"/>
          <w:sz w:val="29"/>
        </w:rPr>
        <w:t>чреждения</w:t>
      </w:r>
      <w:r w:rsidR="00311B21">
        <w:rPr>
          <w:rFonts w:ascii="Times New Roman" w:eastAsia="Times New Roman" w:hAnsi="Times New Roman"/>
          <w:sz w:val="29"/>
        </w:rPr>
        <w:t>.</w:t>
      </w:r>
    </w:p>
    <w:p w:rsidR="007F3983" w:rsidRDefault="007F3983" w:rsidP="00311B21">
      <w:pPr>
        <w:jc w:val="both"/>
        <w:rPr>
          <w:rFonts w:ascii="Times New Roman" w:eastAsia="Times New Roman" w:hAnsi="Times New Roman"/>
          <w:sz w:val="29"/>
        </w:rPr>
      </w:pPr>
      <w:r>
        <w:rPr>
          <w:rFonts w:ascii="Times New Roman" w:eastAsia="Times New Roman" w:hAnsi="Times New Roman"/>
          <w:sz w:val="29"/>
        </w:rPr>
        <w:t>1.</w:t>
      </w:r>
      <w:r w:rsidR="00311B21">
        <w:rPr>
          <w:rFonts w:ascii="Times New Roman" w:eastAsia="Times New Roman" w:hAnsi="Times New Roman"/>
          <w:sz w:val="29"/>
        </w:rPr>
        <w:t>5</w:t>
      </w:r>
      <w:r>
        <w:rPr>
          <w:rFonts w:ascii="Times New Roman" w:eastAsia="Times New Roman" w:hAnsi="Times New Roman"/>
          <w:sz w:val="29"/>
        </w:rPr>
        <w:t xml:space="preserve">. Правила размещаются в открытом доступе на информационных стендах </w:t>
      </w:r>
      <w:r w:rsidR="00214B73">
        <w:rPr>
          <w:rFonts w:ascii="Times New Roman" w:eastAsia="Times New Roman" w:hAnsi="Times New Roman"/>
          <w:sz w:val="29"/>
        </w:rPr>
        <w:t>у</w:t>
      </w:r>
      <w:r>
        <w:rPr>
          <w:rFonts w:ascii="Times New Roman" w:eastAsia="Times New Roman" w:hAnsi="Times New Roman"/>
          <w:sz w:val="29"/>
        </w:rPr>
        <w:t xml:space="preserve">чреждения и официальном сайте </w:t>
      </w:r>
      <w:r w:rsidR="00214B73">
        <w:rPr>
          <w:rFonts w:ascii="Times New Roman" w:eastAsia="Times New Roman" w:hAnsi="Times New Roman"/>
          <w:sz w:val="29"/>
        </w:rPr>
        <w:t>у</w:t>
      </w:r>
      <w:r>
        <w:rPr>
          <w:rFonts w:ascii="Times New Roman" w:eastAsia="Times New Roman" w:hAnsi="Times New Roman"/>
          <w:sz w:val="29"/>
        </w:rPr>
        <w:t>чреждения в сети Интернет.</w:t>
      </w:r>
    </w:p>
    <w:p w:rsidR="00311B21" w:rsidRDefault="00311B21" w:rsidP="00311B21">
      <w:pPr>
        <w:jc w:val="both"/>
        <w:rPr>
          <w:rFonts w:ascii="Times New Roman" w:eastAsia="Times New Roman" w:hAnsi="Times New Roman"/>
          <w:sz w:val="29"/>
        </w:rPr>
      </w:pPr>
    </w:p>
    <w:p w:rsidR="007F3983" w:rsidRDefault="007F3983">
      <w:pPr>
        <w:spacing w:line="37" w:lineRule="exact"/>
        <w:rPr>
          <w:rFonts w:ascii="Times New Roman" w:eastAsia="Times New Roman" w:hAnsi="Times New Roman"/>
        </w:rPr>
      </w:pPr>
    </w:p>
    <w:p w:rsidR="007F3983" w:rsidRDefault="007F3983" w:rsidP="00D15B3C">
      <w:pPr>
        <w:numPr>
          <w:ilvl w:val="1"/>
          <w:numId w:val="3"/>
        </w:num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/>
          <w:b/>
          <w:sz w:val="29"/>
        </w:rPr>
      </w:pPr>
      <w:r>
        <w:rPr>
          <w:rFonts w:ascii="Times New Roman" w:eastAsia="Times New Roman" w:hAnsi="Times New Roman"/>
          <w:b/>
          <w:sz w:val="29"/>
        </w:rPr>
        <w:lastRenderedPageBreak/>
        <w:t>Права</w:t>
      </w:r>
      <w:r w:rsidR="00D15B3C">
        <w:rPr>
          <w:rFonts w:ascii="Times New Roman" w:eastAsia="Times New Roman" w:hAnsi="Times New Roman"/>
          <w:b/>
          <w:sz w:val="29"/>
        </w:rPr>
        <w:t xml:space="preserve"> и обязанности</w:t>
      </w:r>
      <w:r>
        <w:rPr>
          <w:rFonts w:ascii="Times New Roman" w:eastAsia="Times New Roman" w:hAnsi="Times New Roman"/>
          <w:b/>
          <w:sz w:val="29"/>
        </w:rPr>
        <w:t xml:space="preserve"> обучающихся</w:t>
      </w:r>
    </w:p>
    <w:p w:rsidR="007F3983" w:rsidRPr="00D15B3C" w:rsidRDefault="007F3983">
      <w:pPr>
        <w:spacing w:line="146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D15B3C" w:rsidRPr="00D15B3C" w:rsidRDefault="00311B21" w:rsidP="00311B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04040"/>
          <w:sz w:val="28"/>
          <w:szCs w:val="28"/>
        </w:rPr>
      </w:pPr>
      <w:r w:rsidRPr="00D15B3C">
        <w:rPr>
          <w:b/>
          <w:color w:val="404040"/>
          <w:sz w:val="28"/>
          <w:szCs w:val="28"/>
        </w:rPr>
        <w:t>Обучающиеся в учреждении имеют право:</w:t>
      </w:r>
    </w:p>
    <w:p w:rsidR="00311B21" w:rsidRPr="00311B21" w:rsidRDefault="00311B21" w:rsidP="00311B21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311B21">
        <w:rPr>
          <w:color w:val="404040"/>
          <w:sz w:val="28"/>
          <w:szCs w:val="28"/>
        </w:rPr>
        <w:t>2.1. На обучение по платным образовательным услугам по реализации программ профессиональной подготовки по направлению подготовки водителей транспортных средств категории «В».</w:t>
      </w:r>
    </w:p>
    <w:p w:rsidR="00D15B3C" w:rsidRDefault="00311B21" w:rsidP="00311B21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2.2.</w:t>
      </w:r>
      <w:r w:rsidR="00D15B3C">
        <w:rPr>
          <w:color w:val="404040"/>
          <w:sz w:val="28"/>
          <w:szCs w:val="28"/>
        </w:rPr>
        <w:t xml:space="preserve"> </w:t>
      </w:r>
      <w:r>
        <w:rPr>
          <w:color w:val="404040"/>
          <w:sz w:val="28"/>
          <w:szCs w:val="28"/>
        </w:rPr>
        <w:t>Н</w:t>
      </w:r>
      <w:r w:rsidRPr="00311B21">
        <w:rPr>
          <w:color w:val="404040"/>
          <w:sz w:val="28"/>
          <w:szCs w:val="28"/>
        </w:rPr>
        <w:t>а ознакомление с настоящим</w:t>
      </w:r>
      <w:r w:rsidR="00214B73">
        <w:rPr>
          <w:color w:val="404040"/>
          <w:sz w:val="28"/>
          <w:szCs w:val="28"/>
        </w:rPr>
        <w:t>и</w:t>
      </w:r>
      <w:r w:rsidRPr="00311B21">
        <w:rPr>
          <w:color w:val="404040"/>
          <w:sz w:val="28"/>
          <w:szCs w:val="28"/>
        </w:rPr>
        <w:t xml:space="preserve"> </w:t>
      </w:r>
      <w:r w:rsidR="00214B73">
        <w:rPr>
          <w:color w:val="404040"/>
          <w:sz w:val="28"/>
          <w:szCs w:val="28"/>
        </w:rPr>
        <w:t>Правилами</w:t>
      </w:r>
      <w:r w:rsidRPr="00311B21">
        <w:rPr>
          <w:color w:val="404040"/>
          <w:sz w:val="28"/>
          <w:szCs w:val="28"/>
        </w:rPr>
        <w:t xml:space="preserve"> и другими локал</w:t>
      </w:r>
      <w:r>
        <w:rPr>
          <w:color w:val="404040"/>
          <w:sz w:val="28"/>
          <w:szCs w:val="28"/>
        </w:rPr>
        <w:t xml:space="preserve">ьными актами, регламентирующими деятельность </w:t>
      </w:r>
      <w:r w:rsidRPr="00311B21">
        <w:rPr>
          <w:color w:val="404040"/>
          <w:sz w:val="28"/>
          <w:szCs w:val="28"/>
        </w:rPr>
        <w:t>учреждения;</w:t>
      </w:r>
    </w:p>
    <w:p w:rsidR="00D15B3C" w:rsidRDefault="00D15B3C" w:rsidP="00311B21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2.3. Н</w:t>
      </w:r>
      <w:r w:rsidR="00311B21" w:rsidRPr="00311B21">
        <w:rPr>
          <w:color w:val="404040"/>
          <w:sz w:val="28"/>
          <w:szCs w:val="28"/>
        </w:rPr>
        <w:t>а получение дополнительных образовательных услуг;</w:t>
      </w:r>
    </w:p>
    <w:p w:rsidR="00311B21" w:rsidRDefault="00D15B3C" w:rsidP="00311B21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2.4. На </w:t>
      </w:r>
      <w:r w:rsidR="00311B21" w:rsidRPr="00311B21">
        <w:rPr>
          <w:color w:val="404040"/>
          <w:sz w:val="28"/>
          <w:szCs w:val="28"/>
        </w:rPr>
        <w:t>ознакомление со свидетельством о государственной регистрации, лицензией на осуществление образовательной деятельности, заключением о государственной аккредитации, учебно-программной документацией, другими документами, регламентирующими организацию образовательного процесса в учреждении.</w:t>
      </w:r>
    </w:p>
    <w:p w:rsidR="00D15B3C" w:rsidRPr="00D15B3C" w:rsidRDefault="00D15B3C" w:rsidP="00311B21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16"/>
          <w:szCs w:val="16"/>
        </w:rPr>
      </w:pPr>
    </w:p>
    <w:p w:rsidR="00D15B3C" w:rsidRPr="00D15B3C" w:rsidRDefault="00311B21" w:rsidP="00311B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04040"/>
          <w:sz w:val="28"/>
          <w:szCs w:val="28"/>
        </w:rPr>
      </w:pPr>
      <w:r w:rsidRPr="00D15B3C">
        <w:rPr>
          <w:b/>
          <w:color w:val="404040"/>
          <w:sz w:val="28"/>
          <w:szCs w:val="28"/>
        </w:rPr>
        <w:t>Обучающиеся учреждения обязаны:</w:t>
      </w:r>
    </w:p>
    <w:p w:rsidR="00D15B3C" w:rsidRDefault="00D15B3C" w:rsidP="00D15B3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2.5. В</w:t>
      </w:r>
      <w:r w:rsidR="00311B21" w:rsidRPr="00311B21">
        <w:rPr>
          <w:color w:val="404040"/>
          <w:sz w:val="28"/>
          <w:szCs w:val="28"/>
        </w:rPr>
        <w:t xml:space="preserve">ыполнять требования организации, осуществляющей образовательную деятельность, Правил внутреннего трудового </w:t>
      </w:r>
      <w:r w:rsidRPr="00311B21">
        <w:rPr>
          <w:color w:val="404040"/>
          <w:sz w:val="28"/>
          <w:szCs w:val="28"/>
        </w:rPr>
        <w:t xml:space="preserve">распорядка; </w:t>
      </w:r>
    </w:p>
    <w:p w:rsidR="00D15B3C" w:rsidRDefault="00D15B3C" w:rsidP="00D15B3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311B21">
        <w:rPr>
          <w:color w:val="404040"/>
          <w:sz w:val="28"/>
          <w:szCs w:val="28"/>
        </w:rPr>
        <w:t>2.6</w:t>
      </w:r>
      <w:r>
        <w:rPr>
          <w:color w:val="404040"/>
          <w:sz w:val="28"/>
          <w:szCs w:val="28"/>
        </w:rPr>
        <w:t>. У</w:t>
      </w:r>
      <w:r w:rsidR="00311B21" w:rsidRPr="00311B21">
        <w:rPr>
          <w:color w:val="404040"/>
          <w:sz w:val="28"/>
          <w:szCs w:val="28"/>
        </w:rPr>
        <w:t>важать права, честь и достоинство других обуч</w:t>
      </w:r>
      <w:r>
        <w:rPr>
          <w:color w:val="404040"/>
          <w:sz w:val="28"/>
          <w:szCs w:val="28"/>
        </w:rPr>
        <w:t>ающихся, работников учреждения;</w:t>
      </w:r>
    </w:p>
    <w:p w:rsidR="00D15B3C" w:rsidRDefault="00D15B3C" w:rsidP="00D15B3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2.7.</w:t>
      </w:r>
      <w:r w:rsidR="00311B21" w:rsidRPr="00311B21">
        <w:rPr>
          <w:color w:val="404040"/>
          <w:sz w:val="28"/>
          <w:szCs w:val="28"/>
        </w:rPr>
        <w:t xml:space="preserve"> </w:t>
      </w:r>
      <w:r>
        <w:rPr>
          <w:color w:val="404040"/>
          <w:sz w:val="28"/>
          <w:szCs w:val="28"/>
        </w:rPr>
        <w:t>Б</w:t>
      </w:r>
      <w:r w:rsidR="00311B21" w:rsidRPr="00311B21">
        <w:rPr>
          <w:color w:val="404040"/>
          <w:sz w:val="28"/>
          <w:szCs w:val="28"/>
        </w:rPr>
        <w:t>ыть дисциплинированными, соблюдать общественный порядок в учреждении;</w:t>
      </w:r>
    </w:p>
    <w:p w:rsidR="00D15B3C" w:rsidRDefault="00D15B3C" w:rsidP="00D15B3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2.8.</w:t>
      </w:r>
      <w:r w:rsidR="00311B21" w:rsidRPr="00311B21">
        <w:rPr>
          <w:color w:val="404040"/>
          <w:sz w:val="28"/>
          <w:szCs w:val="28"/>
        </w:rPr>
        <w:t xml:space="preserve"> </w:t>
      </w:r>
      <w:r>
        <w:rPr>
          <w:color w:val="404040"/>
          <w:sz w:val="28"/>
          <w:szCs w:val="28"/>
        </w:rPr>
        <w:t>С</w:t>
      </w:r>
      <w:r w:rsidR="00311B21" w:rsidRPr="00311B21">
        <w:rPr>
          <w:color w:val="404040"/>
          <w:sz w:val="28"/>
          <w:szCs w:val="28"/>
        </w:rPr>
        <w:t>ознательно относиться к учебе, своевременно являться на уроки и практическое вождение;</w:t>
      </w:r>
    </w:p>
    <w:p w:rsidR="00311B21" w:rsidRDefault="00D15B3C" w:rsidP="00D15B3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2.8. П</w:t>
      </w:r>
      <w:r w:rsidR="00311B21" w:rsidRPr="00311B21">
        <w:rPr>
          <w:color w:val="404040"/>
          <w:sz w:val="28"/>
          <w:szCs w:val="28"/>
        </w:rPr>
        <w:t>ри неявке обучающегося на занятия по болезни или другим уважительным причинам, обучающийся обязан в течение первого дня болезни поставить об этом в известность преподавателя.</w:t>
      </w:r>
    </w:p>
    <w:p w:rsidR="00D15B3C" w:rsidRPr="00D15B3C" w:rsidRDefault="00D15B3C" w:rsidP="00D15B3C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16"/>
          <w:szCs w:val="16"/>
        </w:rPr>
      </w:pPr>
    </w:p>
    <w:p w:rsidR="00311B21" w:rsidRPr="00D15B3C" w:rsidRDefault="00311B21" w:rsidP="00311B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04040"/>
          <w:sz w:val="28"/>
          <w:szCs w:val="28"/>
        </w:rPr>
      </w:pPr>
      <w:r w:rsidRPr="00D15B3C">
        <w:rPr>
          <w:b/>
          <w:color w:val="404040"/>
          <w:sz w:val="28"/>
          <w:szCs w:val="28"/>
        </w:rPr>
        <w:t>Обучающимся учреждения запрещается:</w:t>
      </w:r>
    </w:p>
    <w:p w:rsidR="00D15B3C" w:rsidRDefault="00D15B3C" w:rsidP="00311B21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2.9.</w:t>
      </w:r>
      <w:r w:rsidR="00311B21" w:rsidRPr="00311B21">
        <w:rPr>
          <w:color w:val="404040"/>
          <w:sz w:val="28"/>
          <w:szCs w:val="28"/>
        </w:rPr>
        <w:t xml:space="preserve"> </w:t>
      </w:r>
      <w:r>
        <w:rPr>
          <w:color w:val="404040"/>
          <w:sz w:val="28"/>
          <w:szCs w:val="28"/>
        </w:rPr>
        <w:t>П</w:t>
      </w:r>
      <w:r w:rsidR="00311B21" w:rsidRPr="00311B21">
        <w:rPr>
          <w:color w:val="404040"/>
          <w:sz w:val="28"/>
          <w:szCs w:val="28"/>
        </w:rPr>
        <w:t>риносить, передавать или использовать оружие, спиртные напитки, табачные изделия, токсические и наркотические вещества;</w:t>
      </w:r>
    </w:p>
    <w:p w:rsidR="00D15B3C" w:rsidRDefault="00D15B3C" w:rsidP="00311B21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2.10. И</w:t>
      </w:r>
      <w:r w:rsidR="00311B21" w:rsidRPr="00311B21">
        <w:rPr>
          <w:color w:val="404040"/>
          <w:sz w:val="28"/>
          <w:szCs w:val="28"/>
        </w:rPr>
        <w:t>спользовать любые средства и вещества, которые могут привести к взрывам и пожарам;</w:t>
      </w:r>
    </w:p>
    <w:p w:rsidR="00D15B3C" w:rsidRDefault="00D15B3C" w:rsidP="00311B21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2.11. П</w:t>
      </w:r>
      <w:r w:rsidR="00311B21" w:rsidRPr="00311B21">
        <w:rPr>
          <w:color w:val="404040"/>
          <w:sz w:val="28"/>
          <w:szCs w:val="28"/>
        </w:rPr>
        <w:t>роизводить любые иные действия, влекущие за собой опасные последствия для окружающих и самого обучающегося;</w:t>
      </w:r>
    </w:p>
    <w:p w:rsidR="00311B21" w:rsidRDefault="00D15B3C" w:rsidP="00311B21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2.12. В</w:t>
      </w:r>
      <w:r w:rsidR="00311B21" w:rsidRPr="00311B21">
        <w:rPr>
          <w:color w:val="404040"/>
          <w:sz w:val="28"/>
          <w:szCs w:val="28"/>
        </w:rPr>
        <w:t>ыносить без разрешения администрации организации инвентарь, оборудование из кабинетов и других помещений.</w:t>
      </w:r>
    </w:p>
    <w:p w:rsidR="00D15B3C" w:rsidRPr="00311B21" w:rsidRDefault="00D15B3C" w:rsidP="00311B21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311B21" w:rsidRPr="00311B21" w:rsidRDefault="00311B21" w:rsidP="00D15B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  <w:sz w:val="28"/>
          <w:szCs w:val="28"/>
        </w:rPr>
      </w:pPr>
      <w:r w:rsidRPr="00311B21">
        <w:rPr>
          <w:color w:val="404040"/>
          <w:sz w:val="28"/>
          <w:szCs w:val="28"/>
        </w:rPr>
        <w:t>Обучающиеся несут в порядке, установленном законодательством Российской Федерации и локальными нормативными актами учреждения, осуществляющей образовательную деятельность, дисциплинарную ответственность за:</w:t>
      </w:r>
    </w:p>
    <w:p w:rsidR="00D15B3C" w:rsidRDefault="00311B21" w:rsidP="00311B21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311B21">
        <w:rPr>
          <w:color w:val="404040"/>
          <w:sz w:val="28"/>
          <w:szCs w:val="28"/>
        </w:rPr>
        <w:t>- не освоение или неполное освоение в установленные сроки образовательной программы, невыполнение учебного плана;</w:t>
      </w:r>
    </w:p>
    <w:p w:rsidR="00D15B3C" w:rsidRDefault="00D15B3C" w:rsidP="00311B21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- </w:t>
      </w:r>
      <w:r w:rsidR="00311B21" w:rsidRPr="00311B21">
        <w:rPr>
          <w:color w:val="404040"/>
          <w:sz w:val="28"/>
          <w:szCs w:val="28"/>
        </w:rPr>
        <w:t>нарушение Правил внутреннего распорядка учреждения, осуществляющего обучение;</w:t>
      </w:r>
    </w:p>
    <w:p w:rsidR="00311B21" w:rsidRPr="00311B21" w:rsidRDefault="00D15B3C" w:rsidP="00311B21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- </w:t>
      </w:r>
      <w:r w:rsidR="00311B21" w:rsidRPr="00311B21">
        <w:rPr>
          <w:color w:val="404040"/>
          <w:sz w:val="28"/>
          <w:szCs w:val="28"/>
        </w:rPr>
        <w:t>за вред, причиненный по их вине имуществу учреждения.</w:t>
      </w:r>
    </w:p>
    <w:p w:rsidR="007F3983" w:rsidRDefault="007F3983">
      <w:pPr>
        <w:spacing w:line="200" w:lineRule="exact"/>
        <w:rPr>
          <w:rFonts w:ascii="Times New Roman" w:eastAsia="Times New Roman" w:hAnsi="Times New Roman"/>
        </w:rPr>
      </w:pPr>
    </w:p>
    <w:p w:rsidR="007F3983" w:rsidRDefault="007F3983">
      <w:pPr>
        <w:spacing w:line="303" w:lineRule="exact"/>
        <w:rPr>
          <w:rFonts w:ascii="Times New Roman" w:eastAsia="Times New Roman" w:hAnsi="Times New Roman"/>
        </w:rPr>
      </w:pPr>
    </w:p>
    <w:p w:rsidR="007F3983" w:rsidRDefault="00D15B3C" w:rsidP="00D15B3C">
      <w:pPr>
        <w:numPr>
          <w:ilvl w:val="0"/>
          <w:numId w:val="5"/>
        </w:numPr>
        <w:tabs>
          <w:tab w:val="left" w:pos="284"/>
        </w:tabs>
        <w:spacing w:line="0" w:lineRule="atLeast"/>
        <w:jc w:val="center"/>
        <w:rPr>
          <w:rFonts w:ascii="Times New Roman" w:eastAsia="Times New Roman" w:hAnsi="Times New Roman"/>
          <w:b/>
          <w:sz w:val="29"/>
        </w:rPr>
      </w:pPr>
      <w:r>
        <w:rPr>
          <w:rFonts w:ascii="Times New Roman" w:eastAsia="Times New Roman" w:hAnsi="Times New Roman"/>
          <w:b/>
          <w:sz w:val="29"/>
        </w:rPr>
        <w:lastRenderedPageBreak/>
        <w:t>Правила посещения образовательного учреждения</w:t>
      </w:r>
    </w:p>
    <w:p w:rsidR="007F3983" w:rsidRDefault="007F3983">
      <w:pPr>
        <w:spacing w:line="162" w:lineRule="exact"/>
        <w:rPr>
          <w:rFonts w:ascii="Times New Roman" w:eastAsia="Times New Roman" w:hAnsi="Times New Roman"/>
        </w:rPr>
      </w:pPr>
    </w:p>
    <w:p w:rsidR="00907546" w:rsidRPr="00907546" w:rsidRDefault="00907546" w:rsidP="00907546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907546">
        <w:rPr>
          <w:color w:val="404040"/>
          <w:sz w:val="28"/>
          <w:szCs w:val="28"/>
        </w:rPr>
        <w:t>3.1. Приходить в учреждение следует за 10-15 минут до начала занятий в чистой, выглаженной одежде, иметь опрятный вид и аккуратную прическу.</w:t>
      </w:r>
    </w:p>
    <w:p w:rsidR="00907546" w:rsidRPr="00907546" w:rsidRDefault="00907546" w:rsidP="00907546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907546">
        <w:rPr>
          <w:color w:val="404040"/>
          <w:sz w:val="28"/>
          <w:szCs w:val="28"/>
        </w:rPr>
        <w:t>3.2. Необходимо иметь с собой необходимые для занятий принадлежности.</w:t>
      </w:r>
    </w:p>
    <w:p w:rsidR="00907546" w:rsidRPr="00907546" w:rsidRDefault="00907546" w:rsidP="00907546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907546">
        <w:rPr>
          <w:color w:val="404040"/>
          <w:sz w:val="28"/>
          <w:szCs w:val="28"/>
        </w:rPr>
        <w:t>3.3. Войдя в автошколу, обучающиеся снимают верхнюю одежду и вешают на вешалки в классах.</w:t>
      </w:r>
    </w:p>
    <w:p w:rsidR="00907546" w:rsidRPr="00907546" w:rsidRDefault="00907546" w:rsidP="00907546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907546">
        <w:rPr>
          <w:color w:val="404040"/>
          <w:sz w:val="28"/>
          <w:szCs w:val="28"/>
        </w:rPr>
        <w:t>3.4. После окончания занятий нужно одеться и покинуть учреждение, соблюдая правила вежливости</w:t>
      </w:r>
    </w:p>
    <w:p w:rsidR="007F3983" w:rsidRDefault="007F3983">
      <w:pPr>
        <w:spacing w:line="200" w:lineRule="exact"/>
        <w:rPr>
          <w:rFonts w:ascii="Times New Roman" w:eastAsia="Times New Roman" w:hAnsi="Times New Roman"/>
        </w:rPr>
      </w:pPr>
    </w:p>
    <w:p w:rsidR="007F3983" w:rsidRDefault="007F3983" w:rsidP="00907546">
      <w:pPr>
        <w:tabs>
          <w:tab w:val="left" w:pos="284"/>
        </w:tabs>
        <w:spacing w:line="229" w:lineRule="exact"/>
        <w:jc w:val="center"/>
        <w:rPr>
          <w:rFonts w:ascii="Times New Roman" w:eastAsia="Times New Roman" w:hAnsi="Times New Roman"/>
        </w:rPr>
      </w:pPr>
    </w:p>
    <w:p w:rsidR="007F3983" w:rsidRDefault="00907546" w:rsidP="00907546">
      <w:pPr>
        <w:numPr>
          <w:ilvl w:val="0"/>
          <w:numId w:val="7"/>
        </w:numPr>
        <w:tabs>
          <w:tab w:val="left" w:pos="284"/>
          <w:tab w:val="left" w:pos="1900"/>
        </w:tabs>
        <w:spacing w:line="0" w:lineRule="atLeast"/>
        <w:jc w:val="center"/>
        <w:rPr>
          <w:rFonts w:ascii="Times New Roman" w:eastAsia="Times New Roman" w:hAnsi="Times New Roman"/>
          <w:b/>
          <w:sz w:val="29"/>
        </w:rPr>
      </w:pPr>
      <w:r>
        <w:rPr>
          <w:rFonts w:ascii="Times New Roman" w:eastAsia="Times New Roman" w:hAnsi="Times New Roman"/>
          <w:b/>
          <w:sz w:val="29"/>
        </w:rPr>
        <w:t>Поведения на занятиях</w:t>
      </w:r>
    </w:p>
    <w:p w:rsidR="00907546" w:rsidRPr="00907546" w:rsidRDefault="00907546" w:rsidP="00907546">
      <w:pPr>
        <w:tabs>
          <w:tab w:val="left" w:pos="284"/>
          <w:tab w:val="left" w:pos="1900"/>
        </w:tabs>
        <w:spacing w:line="0" w:lineRule="atLeast"/>
        <w:rPr>
          <w:rFonts w:ascii="Times New Roman" w:eastAsia="Times New Roman" w:hAnsi="Times New Roman"/>
          <w:b/>
          <w:sz w:val="16"/>
          <w:szCs w:val="16"/>
        </w:rPr>
      </w:pPr>
    </w:p>
    <w:p w:rsidR="00907546" w:rsidRPr="00907546" w:rsidRDefault="00907546" w:rsidP="00907546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907546">
        <w:rPr>
          <w:color w:val="404040"/>
          <w:sz w:val="28"/>
          <w:szCs w:val="28"/>
        </w:rPr>
        <w:t>4.1. Обучающиеся занимают свои места за столом в кабинете так, как это устанавливает преподаватель с учетом психофизиологических особенностей и пожеланию обучающихся.</w:t>
      </w:r>
    </w:p>
    <w:p w:rsidR="00907546" w:rsidRPr="00907546" w:rsidRDefault="00907546" w:rsidP="00907546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4.</w:t>
      </w:r>
      <w:r w:rsidRPr="00907546">
        <w:rPr>
          <w:color w:val="404040"/>
          <w:sz w:val="28"/>
          <w:szCs w:val="28"/>
        </w:rPr>
        <w:t>2. Каждый преподаватель определяет специфические правила при проведении занятий, которые не должны противоречить нормативным документам. Эти правила обязательны для исполнения всеми обучающимися.</w:t>
      </w:r>
    </w:p>
    <w:p w:rsidR="00907546" w:rsidRPr="00907546" w:rsidRDefault="00907546" w:rsidP="00907546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4.</w:t>
      </w:r>
      <w:r w:rsidRPr="00907546">
        <w:rPr>
          <w:color w:val="404040"/>
          <w:sz w:val="28"/>
          <w:szCs w:val="28"/>
        </w:rPr>
        <w:t>3. Перед началом занятий обучающиеся должны подготовить свое рабочее место и все необходимое для работы на занятиях.</w:t>
      </w:r>
    </w:p>
    <w:p w:rsidR="00907546" w:rsidRPr="00907546" w:rsidRDefault="00907546" w:rsidP="00907546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4.</w:t>
      </w:r>
      <w:r w:rsidRPr="00907546">
        <w:rPr>
          <w:color w:val="404040"/>
          <w:sz w:val="28"/>
          <w:szCs w:val="28"/>
        </w:rPr>
        <w:t>4. Время занятий должно использоваться только для учебных целей. Во время занятий нельзя отвлекаться самому и отвлекать других посторонними разговорами, играми и другими, не относящимися к занятиям, делами.</w:t>
      </w:r>
    </w:p>
    <w:p w:rsidR="00907546" w:rsidRPr="00907546" w:rsidRDefault="00907546" w:rsidP="00907546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4.</w:t>
      </w:r>
      <w:r w:rsidRPr="00907546">
        <w:rPr>
          <w:color w:val="404040"/>
          <w:sz w:val="28"/>
          <w:szCs w:val="28"/>
        </w:rPr>
        <w:t>5. Если обучающемуся необходимо выйти из класса, он должен попросить разрешения преподавателя.</w:t>
      </w:r>
    </w:p>
    <w:p w:rsidR="00907546" w:rsidRPr="00907546" w:rsidRDefault="00907546" w:rsidP="00907546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4.6</w:t>
      </w:r>
      <w:r w:rsidRPr="00907546">
        <w:rPr>
          <w:color w:val="404040"/>
          <w:sz w:val="28"/>
          <w:szCs w:val="28"/>
        </w:rPr>
        <w:t>. Запрещается во время занятий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устройства, перевести мобильный телефон в тихий режим и убрать его со стола.</w:t>
      </w:r>
    </w:p>
    <w:p w:rsidR="00907546" w:rsidRPr="00907546" w:rsidRDefault="00907546" w:rsidP="00907546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4.7</w:t>
      </w:r>
      <w:r w:rsidRPr="00907546">
        <w:rPr>
          <w:color w:val="404040"/>
          <w:sz w:val="28"/>
          <w:szCs w:val="28"/>
        </w:rPr>
        <w:t>. В случае опоздания на урок постучаться в дверь кабинета, зайти, поздороваться с преподавателем, извиниться за опоздание и попросить разрешения сесть на место.</w:t>
      </w:r>
    </w:p>
    <w:p w:rsidR="007F3983" w:rsidRDefault="007F3983">
      <w:pPr>
        <w:spacing w:line="318" w:lineRule="exact"/>
        <w:rPr>
          <w:rFonts w:ascii="Times New Roman" w:eastAsia="Times New Roman" w:hAnsi="Times New Roman"/>
        </w:rPr>
      </w:pPr>
    </w:p>
    <w:p w:rsidR="007F3983" w:rsidRDefault="00907546" w:rsidP="00907546">
      <w:pPr>
        <w:numPr>
          <w:ilvl w:val="0"/>
          <w:numId w:val="10"/>
        </w:numPr>
        <w:tabs>
          <w:tab w:val="left" w:pos="284"/>
        </w:tabs>
        <w:jc w:val="center"/>
        <w:rPr>
          <w:rFonts w:ascii="Times New Roman" w:eastAsia="Times New Roman" w:hAnsi="Times New Roman"/>
          <w:b/>
          <w:sz w:val="29"/>
        </w:rPr>
      </w:pPr>
      <w:r>
        <w:rPr>
          <w:rFonts w:ascii="Times New Roman" w:eastAsia="Times New Roman" w:hAnsi="Times New Roman"/>
          <w:b/>
          <w:sz w:val="29"/>
        </w:rPr>
        <w:t>Заключительные положения</w:t>
      </w:r>
    </w:p>
    <w:p w:rsidR="007F3983" w:rsidRDefault="007F3983" w:rsidP="00907546">
      <w:pPr>
        <w:rPr>
          <w:rFonts w:ascii="Times New Roman" w:eastAsia="Times New Roman" w:hAnsi="Times New Roman"/>
        </w:rPr>
      </w:pPr>
    </w:p>
    <w:p w:rsidR="00907546" w:rsidRPr="00907546" w:rsidRDefault="00907546" w:rsidP="00D20498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5.</w:t>
      </w:r>
      <w:r w:rsidRPr="00907546">
        <w:rPr>
          <w:color w:val="404040"/>
          <w:sz w:val="28"/>
          <w:szCs w:val="28"/>
        </w:rPr>
        <w:t>1. Настоящие Правила действуют на всей территории учреждения и распространяются на все мероприятия с участием обучающихся учреждения.</w:t>
      </w:r>
    </w:p>
    <w:p w:rsidR="00907546" w:rsidRPr="00907546" w:rsidRDefault="00907546" w:rsidP="00D20498">
      <w:pPr>
        <w:pStyle w:val="a3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5.</w:t>
      </w:r>
      <w:r w:rsidRPr="00907546">
        <w:rPr>
          <w:color w:val="404040"/>
          <w:sz w:val="28"/>
          <w:szCs w:val="28"/>
        </w:rPr>
        <w:t>2. Настоящие Правила вывешиваются в учреждении на видном месте для всеобщего ознакомления.</w:t>
      </w:r>
    </w:p>
    <w:p w:rsidR="007F3983" w:rsidRDefault="007F3983">
      <w:pPr>
        <w:spacing w:line="200" w:lineRule="exact"/>
        <w:rPr>
          <w:rFonts w:ascii="Times New Roman" w:eastAsia="Times New Roman" w:hAnsi="Times New Roman"/>
        </w:rPr>
      </w:pPr>
    </w:p>
    <w:p w:rsidR="007F3983" w:rsidRDefault="007F3983">
      <w:pPr>
        <w:spacing w:line="200" w:lineRule="exact"/>
        <w:rPr>
          <w:rFonts w:ascii="Times New Roman" w:eastAsia="Times New Roman" w:hAnsi="Times New Roman"/>
        </w:rPr>
      </w:pPr>
    </w:p>
    <w:p w:rsidR="007F3983" w:rsidRDefault="007F3983">
      <w:pPr>
        <w:spacing w:line="200" w:lineRule="exact"/>
        <w:rPr>
          <w:rFonts w:ascii="Times New Roman" w:eastAsia="Times New Roman" w:hAnsi="Times New Roman"/>
        </w:rPr>
      </w:pPr>
    </w:p>
    <w:p w:rsidR="007F3983" w:rsidRDefault="007F3983">
      <w:pPr>
        <w:spacing w:line="200" w:lineRule="exact"/>
        <w:rPr>
          <w:rFonts w:ascii="Times New Roman" w:eastAsia="Times New Roman" w:hAnsi="Times New Roman"/>
        </w:rPr>
      </w:pPr>
    </w:p>
    <w:p w:rsidR="007F3983" w:rsidRDefault="007F3983">
      <w:pPr>
        <w:spacing w:line="200" w:lineRule="exact"/>
        <w:rPr>
          <w:rFonts w:ascii="Times New Roman" w:eastAsia="Times New Roman" w:hAnsi="Times New Roman"/>
        </w:rPr>
      </w:pPr>
    </w:p>
    <w:p w:rsidR="007F3983" w:rsidRDefault="007F3983">
      <w:pPr>
        <w:spacing w:line="200" w:lineRule="exact"/>
        <w:rPr>
          <w:rFonts w:ascii="Times New Roman" w:eastAsia="Times New Roman" w:hAnsi="Times New Roman"/>
        </w:rPr>
      </w:pPr>
    </w:p>
    <w:p w:rsidR="007F3983" w:rsidRDefault="007F3983">
      <w:pPr>
        <w:spacing w:line="200" w:lineRule="exact"/>
        <w:rPr>
          <w:rFonts w:ascii="Times New Roman" w:eastAsia="Times New Roman" w:hAnsi="Times New Roman"/>
        </w:rPr>
      </w:pPr>
    </w:p>
    <w:p w:rsidR="007F3983" w:rsidRDefault="007F3983">
      <w:pPr>
        <w:spacing w:line="200" w:lineRule="exact"/>
        <w:rPr>
          <w:rFonts w:ascii="Times New Roman" w:eastAsia="Times New Roman" w:hAnsi="Times New Roman"/>
        </w:rPr>
      </w:pPr>
    </w:p>
    <w:p w:rsidR="007F3983" w:rsidRDefault="007F3983">
      <w:pPr>
        <w:spacing w:line="200" w:lineRule="exact"/>
        <w:rPr>
          <w:rFonts w:ascii="Times New Roman" w:eastAsia="Times New Roman" w:hAnsi="Times New Roman"/>
        </w:rPr>
      </w:pPr>
    </w:p>
    <w:p w:rsidR="007F3983" w:rsidRDefault="007F3983">
      <w:pPr>
        <w:spacing w:line="200" w:lineRule="exact"/>
        <w:rPr>
          <w:rFonts w:ascii="Times New Roman" w:eastAsia="Times New Roman" w:hAnsi="Times New Roman"/>
        </w:rPr>
      </w:pPr>
    </w:p>
    <w:p w:rsidR="007F3983" w:rsidRDefault="007F3983">
      <w:pPr>
        <w:spacing w:line="200" w:lineRule="exact"/>
        <w:rPr>
          <w:rFonts w:ascii="Times New Roman" w:eastAsia="Times New Roman" w:hAnsi="Times New Roman"/>
        </w:rPr>
      </w:pPr>
    </w:p>
    <w:p w:rsidR="007F3983" w:rsidRDefault="007F3983">
      <w:pPr>
        <w:spacing w:line="325" w:lineRule="exact"/>
        <w:rPr>
          <w:rFonts w:ascii="Times New Roman" w:eastAsia="Times New Roman" w:hAnsi="Times New Roman"/>
        </w:rPr>
      </w:pPr>
    </w:p>
    <w:p w:rsidR="007F3983" w:rsidRDefault="007F3983" w:rsidP="00907546">
      <w:pPr>
        <w:spacing w:line="0" w:lineRule="atLeast"/>
        <w:jc w:val="center"/>
        <w:rPr>
          <w:rFonts w:ascii="Times New Roman" w:eastAsia="Times New Roman" w:hAnsi="Times New Roman"/>
        </w:rPr>
      </w:pPr>
    </w:p>
    <w:sectPr w:rsidR="007F3983">
      <w:pgSz w:w="11920" w:h="16845"/>
      <w:pgMar w:top="1128" w:right="830" w:bottom="369" w:left="1140" w:header="0" w:footer="0" w:gutter="0"/>
      <w:cols w:space="0" w:equalWidth="0">
        <w:col w:w="9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F16E9E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190CDE6"/>
    <w:lvl w:ilvl="0">
      <w:start w:val="1"/>
      <w:numFmt w:val="bullet"/>
      <w:lvlText w:val="к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6EF438C"/>
    <w:lvl w:ilvl="0">
      <w:start w:val="1"/>
      <w:numFmt w:val="bullet"/>
      <w:lvlText w:val="\endash "/>
      <w:lvlJc w:val="left"/>
    </w:lvl>
    <w:lvl w:ilvl="1">
      <w:start w:val="2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40E0F76"/>
    <w:lvl w:ilvl="0">
      <w:start w:val="1"/>
      <w:numFmt w:val="bullet"/>
      <w:lvlText w:val="\endash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352255A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09CF92E"/>
    <w:lvl w:ilvl="0">
      <w:start w:val="1"/>
      <w:numFmt w:val="bullet"/>
      <w:lvlText w:val="\endash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DED7262"/>
    <w:lvl w:ilvl="0">
      <w:start w:val="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FDCC232"/>
    <w:lvl w:ilvl="0">
      <w:start w:val="1"/>
      <w:numFmt w:val="bullet"/>
      <w:lvlText w:val="\endash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BEFD79E"/>
    <w:lvl w:ilvl="0">
      <w:start w:val="1"/>
      <w:numFmt w:val="bullet"/>
      <w:lvlText w:val="\endash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1A7C4C8"/>
    <w:lvl w:ilvl="0">
      <w:start w:val="5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B68079A"/>
    <w:lvl w:ilvl="0">
      <w:start w:val="1"/>
      <w:numFmt w:val="bullet"/>
      <w:lvlText w:val="и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4E6AFB66"/>
    <w:lvl w:ilvl="0">
      <w:start w:val="6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25E45D32"/>
    <w:lvl w:ilvl="0">
      <w:start w:val="1"/>
      <w:numFmt w:val="bullet"/>
      <w:lvlText w:val="\endash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9B500C"/>
    <w:lvl w:ilvl="0">
      <w:start w:val="7"/>
      <w:numFmt w:val="decimal"/>
      <w:lvlText w:val="%1."/>
      <w:lvlJc w:val="left"/>
    </w:lvl>
    <w:lvl w:ilvl="1">
      <w:start w:val="1"/>
      <w:numFmt w:val="bullet"/>
      <w:lvlText w:val="\endash 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31BD7B6"/>
    <w:lvl w:ilvl="0">
      <w:start w:val="1"/>
      <w:numFmt w:val="bullet"/>
      <w:lvlText w:val="\endash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3F2DBA30"/>
    <w:lvl w:ilvl="0">
      <w:start w:val="1"/>
      <w:numFmt w:val="bullet"/>
      <w:lvlText w:val="\endash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7C83E458"/>
    <w:lvl w:ilvl="0">
      <w:start w:val="8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257130A2"/>
    <w:lvl w:ilvl="0">
      <w:start w:val="1"/>
      <w:numFmt w:val="bullet"/>
      <w:lvlText w:val="\endash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62BBD95A"/>
    <w:lvl w:ilvl="0">
      <w:start w:val="1"/>
      <w:numFmt w:val="bullet"/>
      <w:lvlText w:val="\endash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436C6124"/>
    <w:lvl w:ilvl="0">
      <w:start w:val="1"/>
      <w:numFmt w:val="bullet"/>
      <w:lvlText w:val="\endash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628C895C"/>
    <w:lvl w:ilvl="0">
      <w:start w:val="1"/>
      <w:numFmt w:val="bullet"/>
      <w:lvlText w:val="В"/>
      <w:lvlJc w:val="left"/>
    </w:lvl>
    <w:lvl w:ilvl="1">
      <w:start w:val="9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3A8"/>
    <w:rsid w:val="00214B73"/>
    <w:rsid w:val="00311B21"/>
    <w:rsid w:val="00556C61"/>
    <w:rsid w:val="007F3983"/>
    <w:rsid w:val="00907546"/>
    <w:rsid w:val="009C00D9"/>
    <w:rsid w:val="00B023A8"/>
    <w:rsid w:val="00C811F7"/>
    <w:rsid w:val="00D15B3C"/>
    <w:rsid w:val="00D2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1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apostol.405@mail.ru</dc:creator>
  <cp:lastModifiedBy>Форсаж (зодчий)</cp:lastModifiedBy>
  <cp:revision>2</cp:revision>
  <dcterms:created xsi:type="dcterms:W3CDTF">2021-10-11T14:32:00Z</dcterms:created>
  <dcterms:modified xsi:type="dcterms:W3CDTF">2021-10-11T14:32:00Z</dcterms:modified>
</cp:coreProperties>
</file>